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7A52" w14:textId="48EF8D65" w:rsidR="00F5178F" w:rsidRDefault="00F5178F" w:rsidP="60C0C380">
      <w:pPr>
        <w:jc w:val="center"/>
        <w:rPr>
          <w:b/>
          <w:bCs/>
          <w:sz w:val="32"/>
          <w:szCs w:val="32"/>
        </w:rPr>
      </w:pPr>
      <w:proofErr w:type="spellStart"/>
      <w:r w:rsidRPr="60C0C380">
        <w:rPr>
          <w:b/>
          <w:bCs/>
          <w:sz w:val="32"/>
          <w:szCs w:val="32"/>
        </w:rPr>
        <w:t>Nevezési</w:t>
      </w:r>
      <w:proofErr w:type="spellEnd"/>
      <w:r w:rsidRPr="60C0C380">
        <w:rPr>
          <w:b/>
          <w:bCs/>
          <w:sz w:val="32"/>
          <w:szCs w:val="32"/>
        </w:rPr>
        <w:t xml:space="preserve"> lap </w:t>
      </w:r>
      <w:proofErr w:type="spellStart"/>
      <w:r w:rsidR="31DB96FA" w:rsidRPr="60C0C380">
        <w:rPr>
          <w:b/>
          <w:bCs/>
          <w:sz w:val="32"/>
          <w:szCs w:val="32"/>
        </w:rPr>
        <w:t>gyermekr</w:t>
      </w:r>
      <w:r w:rsidRPr="60C0C380">
        <w:rPr>
          <w:b/>
          <w:bCs/>
          <w:sz w:val="32"/>
          <w:szCs w:val="32"/>
        </w:rPr>
        <w:t>ajzpályázathoz</w:t>
      </w:r>
      <w:proofErr w:type="spellEnd"/>
    </w:p>
    <w:p w14:paraId="7536C16A" w14:textId="5EAF3064" w:rsidR="00E934E7" w:rsidRPr="00F5178F" w:rsidRDefault="00F5178F" w:rsidP="60C0C380">
      <w:pPr>
        <w:rPr>
          <w:b/>
          <w:bCs/>
          <w:sz w:val="28"/>
          <w:szCs w:val="28"/>
        </w:rPr>
      </w:pPr>
      <w:r>
        <w:br/>
      </w:r>
      <w:proofErr w:type="spellStart"/>
      <w:r w:rsidRPr="60C0C380">
        <w:rPr>
          <w:b/>
          <w:bCs/>
          <w:i/>
          <w:iCs/>
          <w:sz w:val="24"/>
          <w:szCs w:val="24"/>
        </w:rPr>
        <w:t>Kérjük</w:t>
      </w:r>
      <w:proofErr w:type="spellEnd"/>
      <w:r w:rsidRPr="60C0C380">
        <w:rPr>
          <w:b/>
          <w:bCs/>
          <w:i/>
          <w:iCs/>
          <w:sz w:val="24"/>
          <w:szCs w:val="24"/>
        </w:rPr>
        <w:t xml:space="preserve">, hogy a </w:t>
      </w:r>
      <w:proofErr w:type="spellStart"/>
      <w:r w:rsidRPr="60C0C380">
        <w:rPr>
          <w:b/>
          <w:bCs/>
          <w:i/>
          <w:iCs/>
          <w:sz w:val="24"/>
          <w:szCs w:val="24"/>
        </w:rPr>
        <w:t>nevezési</w:t>
      </w:r>
      <w:proofErr w:type="spellEnd"/>
      <w:r w:rsidRPr="60C0C38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60C0C380">
        <w:rPr>
          <w:b/>
          <w:bCs/>
          <w:i/>
          <w:iCs/>
          <w:sz w:val="24"/>
          <w:szCs w:val="24"/>
        </w:rPr>
        <w:t>lapot</w:t>
      </w:r>
      <w:proofErr w:type="spellEnd"/>
      <w:r w:rsidRPr="60C0C38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60C0C380">
        <w:rPr>
          <w:b/>
          <w:bCs/>
          <w:i/>
          <w:iCs/>
          <w:sz w:val="24"/>
          <w:szCs w:val="24"/>
        </w:rPr>
        <w:t>hiánytalanul</w:t>
      </w:r>
      <w:proofErr w:type="spellEnd"/>
      <w:r w:rsidRPr="60C0C38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60C0C380">
        <w:rPr>
          <w:b/>
          <w:bCs/>
          <w:i/>
          <w:iCs/>
          <w:sz w:val="24"/>
          <w:szCs w:val="24"/>
        </w:rPr>
        <w:t>nyomtatott</w:t>
      </w:r>
      <w:proofErr w:type="spellEnd"/>
      <w:r w:rsidRPr="60C0C38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60C0C380">
        <w:rPr>
          <w:b/>
          <w:bCs/>
          <w:i/>
          <w:iCs/>
          <w:sz w:val="24"/>
          <w:szCs w:val="24"/>
        </w:rPr>
        <w:t>betűkkel</w:t>
      </w:r>
      <w:proofErr w:type="spellEnd"/>
      <w:r w:rsidRPr="60C0C38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60C0C380">
        <w:rPr>
          <w:b/>
          <w:bCs/>
          <w:i/>
          <w:iCs/>
          <w:sz w:val="24"/>
          <w:szCs w:val="24"/>
        </w:rPr>
        <w:t>kitöltve</w:t>
      </w:r>
      <w:proofErr w:type="spellEnd"/>
      <w:r w:rsidRPr="60C0C38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1D33628C" w:rsidRPr="60C0C380">
        <w:rPr>
          <w:b/>
          <w:bCs/>
          <w:i/>
          <w:iCs/>
          <w:sz w:val="24"/>
          <w:szCs w:val="24"/>
        </w:rPr>
        <w:t>küldjék</w:t>
      </w:r>
      <w:proofErr w:type="spellEnd"/>
      <w:r w:rsidR="1D33628C" w:rsidRPr="60C0C380">
        <w:rPr>
          <w:b/>
          <w:bCs/>
          <w:i/>
          <w:iCs/>
          <w:sz w:val="24"/>
          <w:szCs w:val="24"/>
        </w:rPr>
        <w:t xml:space="preserve"> be/</w:t>
      </w:r>
      <w:proofErr w:type="spellStart"/>
      <w:r w:rsidRPr="60C0C380">
        <w:rPr>
          <w:b/>
          <w:bCs/>
          <w:i/>
          <w:iCs/>
          <w:sz w:val="24"/>
          <w:szCs w:val="24"/>
        </w:rPr>
        <w:t>adják</w:t>
      </w:r>
      <w:proofErr w:type="spellEnd"/>
      <w:r w:rsidRPr="60C0C380">
        <w:rPr>
          <w:b/>
          <w:bCs/>
          <w:i/>
          <w:iCs/>
          <w:sz w:val="24"/>
          <w:szCs w:val="24"/>
        </w:rPr>
        <w:t xml:space="preserve"> le!</w:t>
      </w:r>
    </w:p>
    <w:p w14:paraId="68608894" w14:textId="6D1705C3" w:rsidR="00E934E7" w:rsidRDefault="00F5178F" w:rsidP="60C0C380">
      <w:pPr>
        <w:rPr>
          <w:sz w:val="24"/>
          <w:szCs w:val="24"/>
        </w:rPr>
      </w:pPr>
      <w:r w:rsidRPr="60C0C380">
        <w:rPr>
          <w:sz w:val="24"/>
          <w:szCs w:val="24"/>
        </w:rPr>
        <w:t xml:space="preserve">A </w:t>
      </w:r>
      <w:proofErr w:type="spellStart"/>
      <w:r w:rsidRPr="60C0C380">
        <w:rPr>
          <w:sz w:val="24"/>
          <w:szCs w:val="24"/>
        </w:rPr>
        <w:t>rajz</w:t>
      </w:r>
      <w:proofErr w:type="spellEnd"/>
      <w:r w:rsidRPr="60C0C380">
        <w:rPr>
          <w:sz w:val="24"/>
          <w:szCs w:val="24"/>
        </w:rPr>
        <w:t xml:space="preserve"> </w:t>
      </w:r>
      <w:proofErr w:type="spellStart"/>
      <w:r w:rsidRPr="60C0C380">
        <w:rPr>
          <w:sz w:val="24"/>
          <w:szCs w:val="24"/>
        </w:rPr>
        <w:t>címe</w:t>
      </w:r>
      <w:proofErr w:type="spellEnd"/>
      <w:r w:rsidRPr="60C0C380">
        <w:rPr>
          <w:sz w:val="24"/>
          <w:szCs w:val="24"/>
        </w:rPr>
        <w:t>:</w:t>
      </w:r>
      <w:r w:rsidR="79ADD81F" w:rsidRPr="60C0C380">
        <w:rPr>
          <w:sz w:val="24"/>
          <w:szCs w:val="24"/>
        </w:rPr>
        <w:t xml:space="preserve"> </w:t>
      </w:r>
      <w:r w:rsidRPr="60C0C380">
        <w:rPr>
          <w:sz w:val="24"/>
          <w:szCs w:val="24"/>
        </w:rPr>
        <w:t>……………………………………………………………………………………………………………</w:t>
      </w:r>
      <w:r w:rsidR="065324BC" w:rsidRPr="60C0C380">
        <w:rPr>
          <w:sz w:val="24"/>
          <w:szCs w:val="24"/>
        </w:rPr>
        <w:t>.........................</w:t>
      </w:r>
    </w:p>
    <w:p w14:paraId="4F1740BD" w14:textId="199EFA88" w:rsidR="00E934E7" w:rsidRDefault="00F5178F" w:rsidP="60C0C380">
      <w:pPr>
        <w:rPr>
          <w:b/>
          <w:bCs/>
          <w:sz w:val="24"/>
          <w:szCs w:val="24"/>
        </w:rPr>
      </w:pPr>
      <w:r w:rsidRPr="60C0C380">
        <w:rPr>
          <w:b/>
          <w:bCs/>
          <w:sz w:val="24"/>
          <w:szCs w:val="24"/>
        </w:rPr>
        <w:t xml:space="preserve">A </w:t>
      </w:r>
      <w:proofErr w:type="spellStart"/>
      <w:r w:rsidR="642378D2" w:rsidRPr="60C0C380">
        <w:rPr>
          <w:b/>
          <w:bCs/>
          <w:sz w:val="24"/>
          <w:szCs w:val="24"/>
        </w:rPr>
        <w:t>pályázó</w:t>
      </w:r>
      <w:proofErr w:type="spellEnd"/>
      <w:r w:rsidR="642378D2" w:rsidRPr="60C0C380">
        <w:rPr>
          <w:b/>
          <w:bCs/>
          <w:sz w:val="24"/>
          <w:szCs w:val="24"/>
        </w:rPr>
        <w:t xml:space="preserve"> </w:t>
      </w:r>
      <w:proofErr w:type="spellStart"/>
      <w:r w:rsidRPr="60C0C380">
        <w:rPr>
          <w:b/>
          <w:bCs/>
          <w:sz w:val="24"/>
          <w:szCs w:val="24"/>
        </w:rPr>
        <w:t>gyermek</w:t>
      </w:r>
      <w:proofErr w:type="spellEnd"/>
      <w:r w:rsidR="408E5963" w:rsidRPr="60C0C380">
        <w:rPr>
          <w:b/>
          <w:bCs/>
          <w:sz w:val="24"/>
          <w:szCs w:val="24"/>
        </w:rPr>
        <w:t xml:space="preserve"> </w:t>
      </w:r>
      <w:proofErr w:type="spellStart"/>
      <w:r w:rsidR="408E5963" w:rsidRPr="60C0C380">
        <w:rPr>
          <w:b/>
          <w:bCs/>
          <w:sz w:val="24"/>
          <w:szCs w:val="24"/>
        </w:rPr>
        <w:t>adatai</w:t>
      </w:r>
      <w:proofErr w:type="spellEnd"/>
    </w:p>
    <w:p w14:paraId="7D6B3C81" w14:textId="4E44C90E" w:rsidR="00E934E7" w:rsidRDefault="408E5963" w:rsidP="60C0C380">
      <w:pPr>
        <w:rPr>
          <w:sz w:val="24"/>
          <w:szCs w:val="24"/>
        </w:rPr>
      </w:pPr>
      <w:r w:rsidRPr="60C0C380">
        <w:rPr>
          <w:sz w:val="24"/>
          <w:szCs w:val="24"/>
        </w:rPr>
        <w:t>N</w:t>
      </w:r>
      <w:r w:rsidR="00F5178F" w:rsidRPr="60C0C380">
        <w:rPr>
          <w:sz w:val="24"/>
          <w:szCs w:val="24"/>
        </w:rPr>
        <w:t>eve:</w:t>
      </w:r>
      <w:r w:rsidR="1B4E41EA" w:rsidRPr="60C0C380">
        <w:rPr>
          <w:sz w:val="24"/>
          <w:szCs w:val="24"/>
        </w:rPr>
        <w:t xml:space="preserve"> </w:t>
      </w:r>
      <w:r w:rsidR="00F5178F" w:rsidRPr="60C0C380">
        <w:rPr>
          <w:sz w:val="24"/>
          <w:szCs w:val="24"/>
        </w:rPr>
        <w:t>…………………………………………………………………………………………………….</w:t>
      </w:r>
      <w:r w:rsidR="39EFEA63" w:rsidRPr="60C0C380">
        <w:rPr>
          <w:sz w:val="24"/>
          <w:szCs w:val="24"/>
        </w:rPr>
        <w:t>..................................</w:t>
      </w:r>
    </w:p>
    <w:p w14:paraId="12CCA62A" w14:textId="6B2255C4" w:rsidR="00E934E7" w:rsidRDefault="3F75BB1E" w:rsidP="60C0C380">
      <w:pPr>
        <w:rPr>
          <w:sz w:val="24"/>
          <w:szCs w:val="24"/>
        </w:rPr>
      </w:pPr>
      <w:proofErr w:type="spellStart"/>
      <w:r w:rsidRPr="60C0C380">
        <w:rPr>
          <w:sz w:val="24"/>
          <w:szCs w:val="24"/>
        </w:rPr>
        <w:t>É</w:t>
      </w:r>
      <w:r w:rsidR="00F5178F" w:rsidRPr="60C0C380">
        <w:rPr>
          <w:sz w:val="24"/>
          <w:szCs w:val="24"/>
        </w:rPr>
        <w:t>letkora</w:t>
      </w:r>
      <w:proofErr w:type="spellEnd"/>
      <w:r w:rsidR="00F5178F" w:rsidRPr="60C0C380">
        <w:rPr>
          <w:sz w:val="24"/>
          <w:szCs w:val="24"/>
        </w:rPr>
        <w:t>:</w:t>
      </w:r>
      <w:r w:rsidR="1AC1DA73" w:rsidRPr="60C0C380">
        <w:rPr>
          <w:sz w:val="24"/>
          <w:szCs w:val="24"/>
        </w:rPr>
        <w:t xml:space="preserve"> </w:t>
      </w:r>
      <w:r w:rsidR="00F5178F" w:rsidRPr="60C0C380">
        <w:rPr>
          <w:sz w:val="24"/>
          <w:szCs w:val="24"/>
        </w:rPr>
        <w:t>……………………</w:t>
      </w:r>
      <w:proofErr w:type="spellStart"/>
      <w:r w:rsidR="31C65A2E" w:rsidRPr="60C0C380">
        <w:rPr>
          <w:sz w:val="24"/>
          <w:szCs w:val="24"/>
        </w:rPr>
        <w:t>éves</w:t>
      </w:r>
      <w:proofErr w:type="spellEnd"/>
      <w:r w:rsidR="31C65A2E" w:rsidRPr="60C0C380">
        <w:rPr>
          <w:sz w:val="24"/>
          <w:szCs w:val="24"/>
        </w:rPr>
        <w:t xml:space="preserve"> </w:t>
      </w:r>
    </w:p>
    <w:p w14:paraId="72C8DA85" w14:textId="37A27F92" w:rsidR="00F5178F" w:rsidRDefault="00F5178F" w:rsidP="60C0C380">
      <w:pPr>
        <w:rPr>
          <w:sz w:val="24"/>
          <w:szCs w:val="24"/>
        </w:rPr>
      </w:pPr>
      <w:proofErr w:type="gramStart"/>
      <w:r w:rsidRPr="60C0C380">
        <w:rPr>
          <w:sz w:val="24"/>
          <w:szCs w:val="24"/>
        </w:rPr>
        <w:t>Iskolája:…</w:t>
      </w:r>
      <w:proofErr w:type="gramEnd"/>
      <w:r w:rsidRPr="60C0C380">
        <w:rPr>
          <w:sz w:val="24"/>
          <w:szCs w:val="24"/>
        </w:rPr>
        <w:t>…………………………………………………………………………………………………………</w:t>
      </w:r>
      <w:r w:rsidR="006E2407">
        <w:rPr>
          <w:sz w:val="24"/>
          <w:szCs w:val="24"/>
        </w:rPr>
        <w:t>……</w:t>
      </w:r>
    </w:p>
    <w:p w14:paraId="7004DCAD" w14:textId="7C761303" w:rsidR="006E2407" w:rsidRDefault="006E2407" w:rsidP="60C0C3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……………………………………………………………………………………………………………………………...</w:t>
      </w:r>
    </w:p>
    <w:p w14:paraId="1D81C701" w14:textId="5688A9AD" w:rsidR="6921C624" w:rsidRDefault="6921C624" w:rsidP="60C0C380">
      <w:pPr>
        <w:rPr>
          <w:sz w:val="24"/>
          <w:szCs w:val="24"/>
        </w:rPr>
      </w:pPr>
      <w:proofErr w:type="spellStart"/>
      <w:r w:rsidRPr="60C0C380">
        <w:rPr>
          <w:sz w:val="24"/>
          <w:szCs w:val="24"/>
        </w:rPr>
        <w:t>Hallásállapota</w:t>
      </w:r>
      <w:proofErr w:type="spellEnd"/>
      <w:r w:rsidRPr="60C0C380">
        <w:rPr>
          <w:sz w:val="24"/>
          <w:szCs w:val="24"/>
        </w:rPr>
        <w:t xml:space="preserve">: siket /nagyothalló / CI-t </w:t>
      </w:r>
      <w:proofErr w:type="spellStart"/>
      <w:r w:rsidRPr="60C0C380">
        <w:rPr>
          <w:sz w:val="24"/>
          <w:szCs w:val="24"/>
        </w:rPr>
        <w:t>visel</w:t>
      </w:r>
      <w:proofErr w:type="spellEnd"/>
      <w:r w:rsidRPr="60C0C380">
        <w:rPr>
          <w:sz w:val="24"/>
          <w:szCs w:val="24"/>
        </w:rPr>
        <w:t xml:space="preserve"> / </w:t>
      </w:r>
      <w:proofErr w:type="spellStart"/>
      <w:r w:rsidRPr="60C0C380">
        <w:rPr>
          <w:sz w:val="24"/>
          <w:szCs w:val="24"/>
        </w:rPr>
        <w:t>halló</w:t>
      </w:r>
      <w:proofErr w:type="spellEnd"/>
      <w:r w:rsidRPr="60C0C380">
        <w:rPr>
          <w:sz w:val="24"/>
          <w:szCs w:val="24"/>
        </w:rPr>
        <w:t xml:space="preserve"> / </w:t>
      </w:r>
      <w:proofErr w:type="spellStart"/>
      <w:r w:rsidR="70307A47" w:rsidRPr="60C0C380">
        <w:rPr>
          <w:sz w:val="24"/>
          <w:szCs w:val="24"/>
        </w:rPr>
        <w:t>egyéb</w:t>
      </w:r>
      <w:proofErr w:type="spellEnd"/>
      <w:r w:rsidR="70307A47" w:rsidRPr="60C0C380">
        <w:rPr>
          <w:sz w:val="24"/>
          <w:szCs w:val="24"/>
        </w:rPr>
        <w:t>: ................................</w:t>
      </w:r>
      <w:r w:rsidR="3ACD5298" w:rsidRPr="60C0C380">
        <w:rPr>
          <w:sz w:val="24"/>
          <w:szCs w:val="24"/>
        </w:rPr>
        <w:t>.......</w:t>
      </w:r>
      <w:r>
        <w:br/>
      </w:r>
      <w:r w:rsidR="25C94233" w:rsidRPr="60C0C380">
        <w:rPr>
          <w:sz w:val="24"/>
          <w:szCs w:val="24"/>
        </w:rPr>
        <w:t xml:space="preserve">(A </w:t>
      </w:r>
      <w:proofErr w:type="spellStart"/>
      <w:r w:rsidR="25C94233" w:rsidRPr="60C0C380">
        <w:rPr>
          <w:sz w:val="24"/>
          <w:szCs w:val="24"/>
        </w:rPr>
        <w:t>választ</w:t>
      </w:r>
      <w:proofErr w:type="spellEnd"/>
      <w:r w:rsidR="25C94233" w:rsidRPr="60C0C380">
        <w:rPr>
          <w:sz w:val="24"/>
          <w:szCs w:val="24"/>
        </w:rPr>
        <w:t xml:space="preserve"> </w:t>
      </w:r>
      <w:proofErr w:type="spellStart"/>
      <w:r w:rsidR="25C94233" w:rsidRPr="60C0C380">
        <w:rPr>
          <w:sz w:val="24"/>
          <w:szCs w:val="24"/>
        </w:rPr>
        <w:t>kérjük</w:t>
      </w:r>
      <w:proofErr w:type="spellEnd"/>
      <w:r w:rsidR="25C94233" w:rsidRPr="60C0C380">
        <w:rPr>
          <w:sz w:val="24"/>
          <w:szCs w:val="24"/>
        </w:rPr>
        <w:t xml:space="preserve"> </w:t>
      </w:r>
      <w:proofErr w:type="spellStart"/>
      <w:r w:rsidR="25C94233" w:rsidRPr="60C0C380">
        <w:rPr>
          <w:sz w:val="24"/>
          <w:szCs w:val="24"/>
        </w:rPr>
        <w:t>aláhúzással</w:t>
      </w:r>
      <w:proofErr w:type="spellEnd"/>
      <w:r w:rsidR="25C94233" w:rsidRPr="60C0C380">
        <w:rPr>
          <w:sz w:val="24"/>
          <w:szCs w:val="24"/>
        </w:rPr>
        <w:t xml:space="preserve"> </w:t>
      </w:r>
      <w:proofErr w:type="spellStart"/>
      <w:r w:rsidR="25C94233" w:rsidRPr="60C0C380">
        <w:rPr>
          <w:sz w:val="24"/>
          <w:szCs w:val="24"/>
        </w:rPr>
        <w:t>jelölni</w:t>
      </w:r>
      <w:proofErr w:type="spellEnd"/>
      <w:r w:rsidR="25C94233" w:rsidRPr="60C0C380">
        <w:rPr>
          <w:sz w:val="24"/>
          <w:szCs w:val="24"/>
        </w:rPr>
        <w:t xml:space="preserve">. Az </w:t>
      </w:r>
      <w:proofErr w:type="spellStart"/>
      <w:r w:rsidR="25C94233" w:rsidRPr="60C0C380">
        <w:rPr>
          <w:sz w:val="24"/>
          <w:szCs w:val="24"/>
        </w:rPr>
        <w:t>információ</w:t>
      </w:r>
      <w:proofErr w:type="spellEnd"/>
      <w:r w:rsidR="25C94233" w:rsidRPr="60C0C380">
        <w:rPr>
          <w:sz w:val="24"/>
          <w:szCs w:val="24"/>
        </w:rPr>
        <w:t xml:space="preserve"> </w:t>
      </w:r>
      <w:proofErr w:type="spellStart"/>
      <w:r w:rsidR="25C94233" w:rsidRPr="60C0C380">
        <w:rPr>
          <w:sz w:val="24"/>
          <w:szCs w:val="24"/>
        </w:rPr>
        <w:t>megadása</w:t>
      </w:r>
      <w:proofErr w:type="spellEnd"/>
      <w:r w:rsidR="25C94233" w:rsidRPr="60C0C380">
        <w:rPr>
          <w:sz w:val="24"/>
          <w:szCs w:val="24"/>
        </w:rPr>
        <w:t xml:space="preserve"> </w:t>
      </w:r>
      <w:proofErr w:type="spellStart"/>
      <w:r w:rsidR="25C94233" w:rsidRPr="60C0C380">
        <w:rPr>
          <w:sz w:val="24"/>
          <w:szCs w:val="24"/>
        </w:rPr>
        <w:t>nem</w:t>
      </w:r>
      <w:proofErr w:type="spellEnd"/>
      <w:r w:rsidR="25C94233" w:rsidRPr="60C0C380">
        <w:rPr>
          <w:sz w:val="24"/>
          <w:szCs w:val="24"/>
        </w:rPr>
        <w:t xml:space="preserve"> </w:t>
      </w:r>
      <w:proofErr w:type="spellStart"/>
      <w:r w:rsidR="25C94233" w:rsidRPr="60C0C380">
        <w:rPr>
          <w:sz w:val="24"/>
          <w:szCs w:val="24"/>
        </w:rPr>
        <w:t>kötelező</w:t>
      </w:r>
      <w:proofErr w:type="spellEnd"/>
      <w:r w:rsidR="25C94233" w:rsidRPr="60C0C380">
        <w:rPr>
          <w:sz w:val="24"/>
          <w:szCs w:val="24"/>
        </w:rPr>
        <w:t>.)</w:t>
      </w:r>
      <w:r>
        <w:br/>
      </w:r>
    </w:p>
    <w:p w14:paraId="7BB80471" w14:textId="77777777" w:rsidR="00E934E7" w:rsidRPr="00F5178F" w:rsidRDefault="00F5178F">
      <w:pPr>
        <w:rPr>
          <w:b/>
        </w:rPr>
      </w:pPr>
      <w:proofErr w:type="spellStart"/>
      <w:r w:rsidRPr="00F5178F">
        <w:rPr>
          <w:b/>
          <w:sz w:val="24"/>
        </w:rPr>
        <w:t>Értesítési</w:t>
      </w:r>
      <w:proofErr w:type="spellEnd"/>
      <w:r w:rsidRPr="00F5178F">
        <w:rPr>
          <w:b/>
          <w:sz w:val="24"/>
        </w:rPr>
        <w:t xml:space="preserve"> </w:t>
      </w:r>
      <w:proofErr w:type="spellStart"/>
      <w:r w:rsidRPr="00F5178F">
        <w:rPr>
          <w:b/>
          <w:sz w:val="24"/>
        </w:rPr>
        <w:t>adatok</w:t>
      </w:r>
      <w:proofErr w:type="spellEnd"/>
    </w:p>
    <w:p w14:paraId="062E43A6" w14:textId="77777777" w:rsidR="00E934E7" w:rsidRDefault="00F5178F">
      <w:r>
        <w:rPr>
          <w:sz w:val="24"/>
        </w:rPr>
        <w:t>(</w:t>
      </w:r>
      <w:proofErr w:type="spellStart"/>
      <w:r>
        <w:rPr>
          <w:sz w:val="24"/>
        </w:rPr>
        <w:t>Kérjük</w:t>
      </w:r>
      <w:proofErr w:type="spellEnd"/>
      <w:r>
        <w:rPr>
          <w:sz w:val="24"/>
        </w:rPr>
        <w:t xml:space="preserve">, hogy </w:t>
      </w:r>
      <w:proofErr w:type="spellStart"/>
      <w:r>
        <w:rPr>
          <w:sz w:val="24"/>
        </w:rPr>
        <w:t>legalább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elérhetőséget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mindenképpen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adjanak</w:t>
      </w:r>
      <w:proofErr w:type="spellEnd"/>
      <w:r>
        <w:rPr>
          <w:sz w:val="24"/>
        </w:rPr>
        <w:t xml:space="preserve"> meg!)</w:t>
      </w:r>
    </w:p>
    <w:p w14:paraId="3D16F208" w14:textId="0D401059" w:rsidR="00E934E7" w:rsidRDefault="00F5178F" w:rsidP="60C0C380">
      <w:pPr>
        <w:rPr>
          <w:sz w:val="24"/>
          <w:szCs w:val="24"/>
        </w:rPr>
      </w:pPr>
      <w:proofErr w:type="spellStart"/>
      <w:r w:rsidRPr="60C0C380">
        <w:rPr>
          <w:sz w:val="24"/>
          <w:szCs w:val="24"/>
        </w:rPr>
        <w:t>Postai</w:t>
      </w:r>
      <w:proofErr w:type="spellEnd"/>
      <w:r w:rsidR="08EB9287" w:rsidRPr="60C0C380">
        <w:rPr>
          <w:sz w:val="24"/>
          <w:szCs w:val="24"/>
        </w:rPr>
        <w:t xml:space="preserve"> </w:t>
      </w:r>
      <w:proofErr w:type="spellStart"/>
      <w:r w:rsidRPr="60C0C380">
        <w:rPr>
          <w:sz w:val="24"/>
          <w:szCs w:val="24"/>
        </w:rPr>
        <w:t>cím</w:t>
      </w:r>
      <w:proofErr w:type="spellEnd"/>
      <w:r w:rsidRPr="60C0C380">
        <w:rPr>
          <w:sz w:val="24"/>
          <w:szCs w:val="24"/>
        </w:rPr>
        <w:t>:</w:t>
      </w:r>
    </w:p>
    <w:p w14:paraId="18E9FA53" w14:textId="32B6B82D" w:rsidR="00E934E7" w:rsidRDefault="13866629" w:rsidP="60C0C380">
      <w:pPr>
        <w:rPr>
          <w:sz w:val="24"/>
          <w:szCs w:val="24"/>
        </w:rPr>
      </w:pPr>
      <w:r w:rsidRPr="60C0C380">
        <w:rPr>
          <w:sz w:val="24"/>
          <w:szCs w:val="24"/>
        </w:rPr>
        <w:t>.......................</w:t>
      </w:r>
      <w:r w:rsidR="00F5178F" w:rsidRPr="60C0C380">
        <w:rPr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="00F5178F" w:rsidRPr="60C0C380">
        <w:rPr>
          <w:sz w:val="24"/>
          <w:szCs w:val="24"/>
        </w:rPr>
        <w:t>…..</w:t>
      </w:r>
      <w:proofErr w:type="gramEnd"/>
      <w:r w:rsidR="00F5178F" w:rsidRPr="60C0C380">
        <w:rPr>
          <w:sz w:val="24"/>
          <w:szCs w:val="24"/>
        </w:rPr>
        <w:t>E-mail</w:t>
      </w:r>
      <w:r w:rsidR="3817DE9E" w:rsidRPr="60C0C380">
        <w:rPr>
          <w:sz w:val="24"/>
          <w:szCs w:val="24"/>
        </w:rPr>
        <w:t>-</w:t>
      </w:r>
      <w:r w:rsidR="00F5178F" w:rsidRPr="60C0C380">
        <w:rPr>
          <w:sz w:val="24"/>
          <w:szCs w:val="24"/>
        </w:rPr>
        <w:t>cím:</w:t>
      </w:r>
    </w:p>
    <w:p w14:paraId="344EE4FB" w14:textId="5FA288D6" w:rsidR="00E934E7" w:rsidRDefault="00F5178F" w:rsidP="60C0C380">
      <w:pPr>
        <w:rPr>
          <w:sz w:val="24"/>
          <w:szCs w:val="24"/>
        </w:rPr>
      </w:pPr>
      <w:r w:rsidRPr="60C0C380">
        <w:rPr>
          <w:sz w:val="24"/>
          <w:szCs w:val="24"/>
        </w:rPr>
        <w:t>…………………………………………………………………………………………………………….</w:t>
      </w:r>
      <w:r w:rsidR="70A5813A" w:rsidRPr="60C0C380">
        <w:rPr>
          <w:sz w:val="24"/>
          <w:szCs w:val="24"/>
        </w:rPr>
        <w:t>.......................</w:t>
      </w:r>
    </w:p>
    <w:p w14:paraId="3B9BE2FE" w14:textId="2D129041" w:rsidR="00E934E7" w:rsidRDefault="00F5178F" w:rsidP="60C0C380">
      <w:pPr>
        <w:rPr>
          <w:sz w:val="24"/>
          <w:szCs w:val="24"/>
        </w:rPr>
      </w:pPr>
      <w:proofErr w:type="spellStart"/>
      <w:r w:rsidRPr="60C0C380">
        <w:rPr>
          <w:sz w:val="24"/>
          <w:szCs w:val="24"/>
        </w:rPr>
        <w:t>Telefon</w:t>
      </w:r>
      <w:proofErr w:type="spellEnd"/>
      <w:r w:rsidRPr="60C0C380">
        <w:rPr>
          <w:sz w:val="24"/>
          <w:szCs w:val="24"/>
        </w:rPr>
        <w:t xml:space="preserve"> / SMS / KONTAKT-</w:t>
      </w:r>
      <w:proofErr w:type="spellStart"/>
      <w:r w:rsidRPr="60C0C380">
        <w:rPr>
          <w:sz w:val="24"/>
          <w:szCs w:val="24"/>
        </w:rPr>
        <w:t>szám</w:t>
      </w:r>
      <w:proofErr w:type="spellEnd"/>
      <w:r w:rsidRPr="60C0C380">
        <w:rPr>
          <w:sz w:val="24"/>
          <w:szCs w:val="24"/>
        </w:rPr>
        <w:t xml:space="preserve"> (ha van): ……………………………………………………………..</w:t>
      </w:r>
      <w:r w:rsidR="70419545" w:rsidRPr="60C0C380">
        <w:rPr>
          <w:sz w:val="24"/>
          <w:szCs w:val="24"/>
        </w:rPr>
        <w:t>.</w:t>
      </w:r>
    </w:p>
    <w:p w14:paraId="5DAB6C7B" w14:textId="6E109BA3" w:rsidR="00F5178F" w:rsidRDefault="00F5178F" w:rsidP="60C0C380"/>
    <w:p w14:paraId="02EB378F" w14:textId="36EAD6BD" w:rsidR="00F5178F" w:rsidRPr="00DE6D1B" w:rsidRDefault="00F5178F" w:rsidP="00F5178F">
      <w:pPr>
        <w:jc w:val="both"/>
      </w:pPr>
      <w:r>
        <w:t>………………………</w:t>
      </w:r>
      <w:r w:rsidR="378C2A1C">
        <w:t>...............................</w:t>
      </w:r>
      <w:r>
        <w:t>.., 20</w:t>
      </w:r>
      <w:proofErr w:type="gramStart"/>
      <w:r>
        <w:t>…..</w:t>
      </w:r>
      <w:proofErr w:type="gramEnd"/>
      <w:r>
        <w:t xml:space="preserve"> </w:t>
      </w:r>
      <w:proofErr w:type="spellStart"/>
      <w:r>
        <w:t>év</w:t>
      </w:r>
      <w:proofErr w:type="spellEnd"/>
      <w:r>
        <w:t xml:space="preserve"> ……………</w:t>
      </w:r>
      <w:proofErr w:type="spellStart"/>
      <w:r>
        <w:t>hó</w:t>
      </w:r>
      <w:proofErr w:type="spellEnd"/>
      <w:r>
        <w:t xml:space="preserve"> ……nap</w:t>
      </w:r>
    </w:p>
    <w:p w14:paraId="778F2FC0" w14:textId="77777777" w:rsidR="006E2407" w:rsidRDefault="00F5178F" w:rsidP="60C0C380">
      <w:pPr>
        <w:jc w:val="right"/>
      </w:pPr>
      <w:r w:rsidRPr="00DE6D1B">
        <w:tab/>
      </w:r>
      <w:r w:rsidRPr="00DE6D1B">
        <w:tab/>
      </w:r>
      <w:r w:rsidRPr="00DE6D1B">
        <w:tab/>
      </w:r>
      <w:r w:rsidRPr="00DE6D1B">
        <w:tab/>
      </w:r>
      <w:r w:rsidRPr="00DE6D1B">
        <w:tab/>
      </w:r>
      <w:r w:rsidRPr="00DE6D1B">
        <w:tab/>
      </w:r>
      <w:r w:rsidRPr="00DE6D1B">
        <w:tab/>
      </w:r>
      <w:r w:rsidRPr="00DE6D1B">
        <w:tab/>
      </w:r>
      <w:r>
        <w:t xml:space="preserve">         </w:t>
      </w:r>
      <w:r w:rsidR="0254C096">
        <w:t>.........................................................</w:t>
      </w:r>
    </w:p>
    <w:p w14:paraId="5A39BBE3" w14:textId="25D6C00F" w:rsidR="00F5178F" w:rsidRPr="00DE6D1B" w:rsidRDefault="006E2407" w:rsidP="006E2407">
      <w:pPr>
        <w:ind w:left="5760"/>
        <w:jc w:val="center"/>
      </w:pPr>
      <w:r>
        <w:t xml:space="preserve">     </w:t>
      </w:r>
      <w:proofErr w:type="spellStart"/>
      <w:r>
        <w:t>g</w:t>
      </w:r>
      <w:bookmarkStart w:id="0" w:name="_GoBack"/>
      <w:bookmarkEnd w:id="0"/>
      <w:r w:rsidR="4A704D7C">
        <w:t>ondviselő</w:t>
      </w:r>
      <w:proofErr w:type="spellEnd"/>
      <w:r w:rsidR="4A704D7C">
        <w:t xml:space="preserve"> </w:t>
      </w:r>
      <w:proofErr w:type="spellStart"/>
      <w:r w:rsidR="4A704D7C">
        <w:t>a</w:t>
      </w:r>
      <w:r w:rsidR="00F5178F" w:rsidRPr="00DE6D1B">
        <w:t>láírás</w:t>
      </w:r>
      <w:r w:rsidR="563D9C43" w:rsidRPr="00DE6D1B">
        <w:t>a</w:t>
      </w:r>
      <w:proofErr w:type="spellEnd"/>
    </w:p>
    <w:sectPr w:rsidR="00F5178F" w:rsidRPr="00DE6D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2407"/>
    <w:rsid w:val="00AA1D8D"/>
    <w:rsid w:val="00B47730"/>
    <w:rsid w:val="00CB0664"/>
    <w:rsid w:val="00E934E7"/>
    <w:rsid w:val="00F5178F"/>
    <w:rsid w:val="00FC693F"/>
    <w:rsid w:val="0254C096"/>
    <w:rsid w:val="065324BC"/>
    <w:rsid w:val="08EB9287"/>
    <w:rsid w:val="0A66DDF9"/>
    <w:rsid w:val="13866629"/>
    <w:rsid w:val="166B8205"/>
    <w:rsid w:val="1AC1DA73"/>
    <w:rsid w:val="1B4E41EA"/>
    <w:rsid w:val="1C649994"/>
    <w:rsid w:val="1D33628C"/>
    <w:rsid w:val="1E8BAC67"/>
    <w:rsid w:val="2116491C"/>
    <w:rsid w:val="25C94233"/>
    <w:rsid w:val="31C65A2E"/>
    <w:rsid w:val="31DB96FA"/>
    <w:rsid w:val="36A69189"/>
    <w:rsid w:val="378C2A1C"/>
    <w:rsid w:val="3817DE9E"/>
    <w:rsid w:val="39EFEA63"/>
    <w:rsid w:val="3ACD5298"/>
    <w:rsid w:val="3F75BB1E"/>
    <w:rsid w:val="408E5963"/>
    <w:rsid w:val="4A704D7C"/>
    <w:rsid w:val="563D9C43"/>
    <w:rsid w:val="56B3506B"/>
    <w:rsid w:val="57C4BADF"/>
    <w:rsid w:val="5998E15A"/>
    <w:rsid w:val="5CED1FCA"/>
    <w:rsid w:val="5DD66B32"/>
    <w:rsid w:val="60C0C380"/>
    <w:rsid w:val="6382B1F9"/>
    <w:rsid w:val="63EE68F9"/>
    <w:rsid w:val="642378D2"/>
    <w:rsid w:val="68D3E7A7"/>
    <w:rsid w:val="6921C624"/>
    <w:rsid w:val="694AE5E2"/>
    <w:rsid w:val="69A5D1F9"/>
    <w:rsid w:val="6BD0010F"/>
    <w:rsid w:val="70307A47"/>
    <w:rsid w:val="70419545"/>
    <w:rsid w:val="70A5813A"/>
    <w:rsid w:val="79684189"/>
    <w:rsid w:val="79ADD81F"/>
    <w:rsid w:val="7E51D880"/>
    <w:rsid w:val="7F5F131A"/>
    <w:rsid w:val="7F77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8F32F"/>
  <w14:defaultImageDpi w14:val="300"/>
  <w15:docId w15:val="{B4AAC383-F52D-4A45-95E5-E564393A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9BED5E-9B61-4646-9D7D-C50D47C9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964</Characters>
  <Application>Microsoft Office Word</Application>
  <DocSecurity>0</DocSecurity>
  <Lines>8</Lines>
  <Paragraphs>2</Paragraphs>
  <ScaleCrop>false</ScaleCrop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Harhai Andrea</cp:lastModifiedBy>
  <cp:revision>5</cp:revision>
  <dcterms:created xsi:type="dcterms:W3CDTF">2013-12-23T23:15:00Z</dcterms:created>
  <dcterms:modified xsi:type="dcterms:W3CDTF">2025-07-03T12:48:00Z</dcterms:modified>
  <cp:category/>
</cp:coreProperties>
</file>