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E83B9F" w:rsidP="006355A5" w:rsidRDefault="000170AB" w14:paraId="4169CF45" wp14:textId="45146406">
      <w:pPr>
        <w:pStyle w:val="Cm"/>
        <w:spacing w:after="0"/>
        <w:jc w:val="center"/>
      </w:pPr>
      <w:r w:rsidR="000170AB">
        <w:rPr/>
        <w:t>NEVEZÉSI LAP</w:t>
      </w:r>
    </w:p>
    <w:p xmlns:wp14="http://schemas.microsoft.com/office/word/2010/wordml" w:rsidR="006355A5" w:rsidP="006355A5" w:rsidRDefault="006355A5" w14:paraId="672A6659" wp14:textId="77777777">
      <w:pPr>
        <w:spacing w:after="0"/>
        <w:jc w:val="center"/>
      </w:pPr>
    </w:p>
    <w:p xmlns:wp14="http://schemas.microsoft.com/office/word/2010/wordml" w:rsidR="00E83B9F" w:rsidP="37318C0A" w:rsidRDefault="000170AB" w14:paraId="56CE4F95" wp14:textId="77777777">
      <w:pPr>
        <w:spacing w:after="0"/>
        <w:jc w:val="center"/>
        <w:rPr>
          <w:sz w:val="28"/>
          <w:szCs w:val="28"/>
        </w:rPr>
      </w:pPr>
      <w:r w:rsidRPr="37318C0A" w:rsidR="000170AB">
        <w:rPr>
          <w:b w:val="1"/>
          <w:bCs w:val="1"/>
          <w:i w:val="1"/>
          <w:iCs w:val="1"/>
          <w:sz w:val="32"/>
          <w:szCs w:val="32"/>
        </w:rPr>
        <w:t>„</w:t>
      </w:r>
      <w:r w:rsidRPr="37318C0A" w:rsidR="000170AB">
        <w:rPr>
          <w:b w:val="1"/>
          <w:bCs w:val="1"/>
          <w:i w:val="1"/>
          <w:iCs w:val="1"/>
          <w:sz w:val="32"/>
          <w:szCs w:val="32"/>
        </w:rPr>
        <w:t>JELben</w:t>
      </w:r>
      <w:r w:rsidRPr="37318C0A" w:rsidR="000170AB">
        <w:rPr>
          <w:b w:val="1"/>
          <w:bCs w:val="1"/>
          <w:i w:val="1"/>
          <w:iCs w:val="1"/>
          <w:sz w:val="32"/>
          <w:szCs w:val="32"/>
        </w:rPr>
        <w:t xml:space="preserve"> </w:t>
      </w:r>
      <w:r w:rsidRPr="37318C0A" w:rsidR="000170AB">
        <w:rPr>
          <w:b w:val="1"/>
          <w:bCs w:val="1"/>
          <w:i w:val="1"/>
          <w:iCs w:val="1"/>
          <w:sz w:val="32"/>
          <w:szCs w:val="32"/>
        </w:rPr>
        <w:t>az</w:t>
      </w:r>
      <w:r w:rsidRPr="37318C0A" w:rsidR="000170AB">
        <w:rPr>
          <w:b w:val="1"/>
          <w:bCs w:val="1"/>
          <w:i w:val="1"/>
          <w:iCs w:val="1"/>
          <w:sz w:val="32"/>
          <w:szCs w:val="32"/>
        </w:rPr>
        <w:t xml:space="preserve"> </w:t>
      </w:r>
      <w:r w:rsidRPr="37318C0A" w:rsidR="000170AB">
        <w:rPr>
          <w:b w:val="1"/>
          <w:bCs w:val="1"/>
          <w:i w:val="1"/>
          <w:iCs w:val="1"/>
          <w:sz w:val="32"/>
          <w:szCs w:val="32"/>
        </w:rPr>
        <w:t>erőnk</w:t>
      </w:r>
      <w:r w:rsidRPr="37318C0A" w:rsidR="000170AB">
        <w:rPr>
          <w:b w:val="1"/>
          <w:bCs w:val="1"/>
          <w:i w:val="1"/>
          <w:iCs w:val="1"/>
          <w:sz w:val="32"/>
          <w:szCs w:val="32"/>
        </w:rPr>
        <w:t>!”</w:t>
      </w:r>
      <w:r w:rsidRPr="37318C0A" w:rsidR="000170AB">
        <w:rPr>
          <w:sz w:val="32"/>
          <w:szCs w:val="32"/>
        </w:rPr>
        <w:t xml:space="preserve"> filmpályázat</w:t>
      </w:r>
      <w:r>
        <w:br/>
      </w:r>
      <w:r w:rsidRPr="37318C0A" w:rsidR="000170AB">
        <w:rPr>
          <w:sz w:val="24"/>
          <w:szCs w:val="24"/>
        </w:rPr>
        <w:t xml:space="preserve">Siketek </w:t>
      </w:r>
      <w:r w:rsidRPr="37318C0A" w:rsidR="000170AB">
        <w:rPr>
          <w:sz w:val="24"/>
          <w:szCs w:val="24"/>
        </w:rPr>
        <w:t>és</w:t>
      </w:r>
      <w:r w:rsidRPr="37318C0A" w:rsidR="000170AB">
        <w:rPr>
          <w:sz w:val="24"/>
          <w:szCs w:val="24"/>
        </w:rPr>
        <w:t xml:space="preserve"> </w:t>
      </w:r>
      <w:r w:rsidRPr="37318C0A" w:rsidR="000170AB">
        <w:rPr>
          <w:sz w:val="24"/>
          <w:szCs w:val="24"/>
        </w:rPr>
        <w:t>Nagyothallók</w:t>
      </w:r>
      <w:r w:rsidRPr="37318C0A" w:rsidR="000170AB">
        <w:rPr>
          <w:sz w:val="24"/>
          <w:szCs w:val="24"/>
        </w:rPr>
        <w:t xml:space="preserve"> </w:t>
      </w:r>
      <w:r w:rsidRPr="37318C0A" w:rsidR="000170AB">
        <w:rPr>
          <w:sz w:val="24"/>
          <w:szCs w:val="24"/>
        </w:rPr>
        <w:t>Országos</w:t>
      </w:r>
      <w:r w:rsidRPr="37318C0A" w:rsidR="000170AB">
        <w:rPr>
          <w:sz w:val="24"/>
          <w:szCs w:val="24"/>
        </w:rPr>
        <w:t xml:space="preserve"> </w:t>
      </w:r>
      <w:r w:rsidRPr="37318C0A" w:rsidR="000170AB">
        <w:rPr>
          <w:sz w:val="24"/>
          <w:szCs w:val="24"/>
        </w:rPr>
        <w:t>Szövetsége</w:t>
      </w:r>
      <w:r w:rsidRPr="37318C0A" w:rsidR="000170AB">
        <w:rPr>
          <w:sz w:val="24"/>
          <w:szCs w:val="24"/>
        </w:rPr>
        <w:t xml:space="preserve"> – 2025</w:t>
      </w:r>
    </w:p>
    <w:p xmlns:wp14="http://schemas.microsoft.com/office/word/2010/wordml" w:rsidR="00E83B9F" w:rsidP="006355A5" w:rsidRDefault="000170AB" w14:paraId="198813B8" wp14:textId="77777777">
      <w:pPr>
        <w:spacing w:after="0"/>
      </w:pPr>
      <w:r>
        <w:br/>
      </w:r>
      <w:r>
        <w:t>Nevezési határidő: 2025. szeptember 5. (péntek)</w:t>
      </w:r>
    </w:p>
    <w:p xmlns:wp14="http://schemas.microsoft.com/office/word/2010/wordml" w:rsidR="005C7887" w:rsidP="006355A5" w:rsidRDefault="000170AB" w14:paraId="210BCB1E" wp14:textId="3315A5F0">
      <w:pPr>
        <w:spacing w:after="0"/>
      </w:pPr>
      <w:r w:rsidR="000170AB">
        <w:rPr/>
        <w:t>E-mail</w:t>
      </w:r>
      <w:r w:rsidR="7D781139">
        <w:rPr/>
        <w:t>-</w:t>
      </w:r>
      <w:r w:rsidR="000170AB">
        <w:rPr/>
        <w:t>cím</w:t>
      </w:r>
      <w:r w:rsidR="000170AB">
        <w:rPr/>
        <w:t xml:space="preserve"> a </w:t>
      </w:r>
      <w:r w:rsidR="000170AB">
        <w:rPr/>
        <w:t>beküldéshez</w:t>
      </w:r>
      <w:r w:rsidR="000170AB">
        <w:rPr/>
        <w:t xml:space="preserve">: </w:t>
      </w:r>
      <w:hyperlink r:id="R8fd35bf2dbf24bd5">
        <w:r w:rsidRPr="2959CC3B" w:rsidR="005C7887">
          <w:rPr>
            <w:rStyle w:val="Hiperhivatkozs"/>
          </w:rPr>
          <w:t>videostudio@sinosz.hu</w:t>
        </w:r>
      </w:hyperlink>
    </w:p>
    <w:p xmlns:wp14="http://schemas.microsoft.com/office/word/2010/wordml" w:rsidR="006355A5" w:rsidP="006355A5" w:rsidRDefault="006355A5" w14:paraId="0A37501D" wp14:textId="77777777">
      <w:pPr>
        <w:spacing w:after="0"/>
      </w:pPr>
    </w:p>
    <w:p xmlns:wp14="http://schemas.microsoft.com/office/word/2010/wordml" w:rsidRPr="000170AB" w:rsidR="00E83B9F" w:rsidP="000170AB" w:rsidRDefault="000170AB" w14:paraId="0D56A829" wp14:textId="77777777">
      <w:pPr>
        <w:rPr>
          <w:b/>
        </w:rPr>
      </w:pPr>
      <w:r w:rsidRPr="000170AB">
        <w:rPr>
          <w:b/>
        </w:rPr>
        <w:t>AZ ALKOTÓ(K) ADATAI:</w:t>
      </w:r>
    </w:p>
    <w:p w:rsidR="6D0EA8EC" w:rsidP="498DB7D5" w:rsidRDefault="6D0EA8EC" w14:paraId="31B92B9B" w14:textId="3456BEB5">
      <w:pPr>
        <w:spacing w:after="0" w:line="360" w:lineRule="auto"/>
      </w:pPr>
      <w:r w:rsidR="6D0EA8EC">
        <w:rPr/>
        <w:t>Alkotó</w:t>
      </w:r>
      <w:r w:rsidR="6D0EA8EC">
        <w:rPr/>
        <w:t>(k)</w:t>
      </w:r>
      <w:r w:rsidR="79C07F18">
        <w:rPr/>
        <w:t xml:space="preserve"> neve</w:t>
      </w:r>
      <w:r w:rsidR="04A06599">
        <w:rPr/>
        <w:t xml:space="preserve"> </w:t>
      </w:r>
      <w:r w:rsidR="402162A6">
        <w:rPr/>
        <w:t>és</w:t>
      </w:r>
      <w:r w:rsidR="402162A6">
        <w:rPr/>
        <w:t xml:space="preserve"> </w:t>
      </w:r>
      <w:r w:rsidR="402162A6">
        <w:rPr/>
        <w:t>hallásállapota</w:t>
      </w:r>
      <w:r w:rsidR="79C07F18">
        <w:rPr/>
        <w:t>:</w:t>
      </w:r>
    </w:p>
    <w:p w:rsidR="00C3118B" w:rsidP="498DB7D5" w:rsidRDefault="00C3118B" w14:paraId="6D422A48" w14:textId="5AF3E823">
      <w:pPr>
        <w:pStyle w:val="Listaszerbekezds"/>
        <w:numPr>
          <w:ilvl w:val="0"/>
          <w:numId w:val="12"/>
        </w:numPr>
        <w:spacing w:after="0" w:line="360" w:lineRule="auto"/>
        <w:rPr>
          <w:lang w:val="fr-FR"/>
        </w:rPr>
      </w:pPr>
      <w:r w:rsidRPr="498DB7D5" w:rsidR="00C3118B">
        <w:rPr>
          <w:lang w:val="fr-FR"/>
        </w:rPr>
        <w:t>.......................................................................................................</w:t>
      </w:r>
      <w:r w:rsidRPr="498DB7D5" w:rsidR="672BE302">
        <w:rPr>
          <w:lang w:val="fr-FR"/>
        </w:rPr>
        <w:t xml:space="preserve">.   </w:t>
      </w:r>
      <w:r w:rsidRPr="498DB7D5" w:rsidR="00C3118B">
        <w:rPr>
          <w:lang w:val="fr-FR"/>
        </w:rPr>
        <w:t xml:space="preserve">siket /nagyothalló / </w:t>
      </w:r>
      <w:r w:rsidRPr="498DB7D5" w:rsidR="00C3118B">
        <w:rPr>
          <w:lang w:val="fr-FR"/>
        </w:rPr>
        <w:t>implantált</w:t>
      </w:r>
      <w:r w:rsidRPr="498DB7D5" w:rsidR="00C3118B">
        <w:rPr>
          <w:lang w:val="fr-FR"/>
        </w:rPr>
        <w:t xml:space="preserve"> (CI) / </w:t>
      </w:r>
      <w:r w:rsidRPr="498DB7D5" w:rsidR="00C3118B">
        <w:rPr>
          <w:lang w:val="fr-FR"/>
        </w:rPr>
        <w:t>halló</w:t>
      </w:r>
      <w:r w:rsidRPr="498DB7D5" w:rsidR="00C3118B">
        <w:rPr>
          <w:lang w:val="fr-FR"/>
        </w:rPr>
        <w:t xml:space="preserve"> / CODA</w:t>
      </w:r>
    </w:p>
    <w:p w:rsidR="236BD347" w:rsidP="498DB7D5" w:rsidRDefault="236BD347" w14:paraId="337745A8" w14:textId="68CF39A0">
      <w:pPr>
        <w:pStyle w:val="Listaszerbekezds"/>
        <w:numPr>
          <w:ilvl w:val="0"/>
          <w:numId w:val="12"/>
        </w:numPr>
        <w:spacing w:after="0" w:line="360" w:lineRule="auto"/>
        <w:rPr>
          <w:sz w:val="22"/>
          <w:szCs w:val="22"/>
          <w:lang w:val="fr-FR"/>
        </w:rPr>
      </w:pPr>
      <w:r w:rsidRPr="498DB7D5" w:rsidR="236BD347">
        <w:rPr>
          <w:lang w:val="fr-FR"/>
        </w:rPr>
        <w:t>........................................................................................................   siket /nagyothalló / implantált (CI) / halló / CODA</w:t>
      </w:r>
    </w:p>
    <w:p w:rsidR="236BD347" w:rsidP="498DB7D5" w:rsidRDefault="236BD347" w14:paraId="352FC7DC" w14:textId="70746978">
      <w:pPr>
        <w:pStyle w:val="Listaszerbekezds"/>
        <w:numPr>
          <w:ilvl w:val="0"/>
          <w:numId w:val="12"/>
        </w:numPr>
        <w:spacing w:after="0" w:line="360" w:lineRule="auto"/>
        <w:rPr>
          <w:sz w:val="22"/>
          <w:szCs w:val="22"/>
          <w:lang w:val="fr-FR"/>
        </w:rPr>
      </w:pPr>
      <w:r w:rsidRPr="498DB7D5" w:rsidR="236BD347">
        <w:rPr>
          <w:lang w:val="fr-FR"/>
        </w:rPr>
        <w:t xml:space="preserve">........................................................................................................   siket /nagyothalló / </w:t>
      </w:r>
      <w:r w:rsidRPr="498DB7D5" w:rsidR="236BD347">
        <w:rPr>
          <w:lang w:val="fr-FR"/>
        </w:rPr>
        <w:t>implantált</w:t>
      </w:r>
      <w:r w:rsidRPr="498DB7D5" w:rsidR="236BD347">
        <w:rPr>
          <w:lang w:val="fr-FR"/>
        </w:rPr>
        <w:t xml:space="preserve"> (CI) / </w:t>
      </w:r>
      <w:r w:rsidRPr="498DB7D5" w:rsidR="236BD347">
        <w:rPr>
          <w:lang w:val="fr-FR"/>
        </w:rPr>
        <w:t>halló</w:t>
      </w:r>
      <w:r w:rsidRPr="498DB7D5" w:rsidR="236BD347">
        <w:rPr>
          <w:lang w:val="fr-FR"/>
        </w:rPr>
        <w:t xml:space="preserve"> / CODA</w:t>
      </w:r>
    </w:p>
    <w:p w:rsidR="498DB7D5" w:rsidP="498DB7D5" w:rsidRDefault="498DB7D5" w14:paraId="0EB411F6" w14:textId="2160D193">
      <w:pPr>
        <w:pStyle w:val="Listaszerbekezds"/>
        <w:spacing w:after="0" w:line="360" w:lineRule="auto"/>
        <w:ind w:left="360"/>
        <w:rPr>
          <w:sz w:val="22"/>
          <w:szCs w:val="22"/>
          <w:lang w:val="fr-FR"/>
        </w:rPr>
      </w:pPr>
    </w:p>
    <w:p xmlns:wp14="http://schemas.microsoft.com/office/word/2010/wordml" w:rsidRPr="000170AB" w:rsidR="00E83B9F" w:rsidP="006355A5" w:rsidRDefault="000170AB" w14:paraId="5F101255" wp14:textId="6E3E5D8E">
      <w:pPr>
        <w:spacing w:after="0" w:line="360" w:lineRule="auto"/>
      </w:pPr>
      <w:r w:rsidR="79C07F18">
        <w:rPr/>
        <w:t>Értesítési</w:t>
      </w:r>
      <w:r w:rsidR="79C07F18">
        <w:rPr/>
        <w:t xml:space="preserve"> </w:t>
      </w:r>
      <w:r w:rsidR="79C07F18">
        <w:rPr/>
        <w:t>cím</w:t>
      </w:r>
      <w:r w:rsidR="79C07F18">
        <w:rPr/>
        <w:t xml:space="preserve">: </w:t>
      </w:r>
      <w:r w:rsidR="79C07F18">
        <w:rPr/>
        <w:t>....................</w:t>
      </w:r>
      <w:r w:rsidR="79C07F18">
        <w:rPr/>
        <w:t>................................................................................</w:t>
      </w:r>
      <w:r w:rsidR="67DAE239">
        <w:rPr/>
        <w:t>.....................................................</w:t>
      </w:r>
      <w:r w:rsidR="67DAE239">
        <w:rPr/>
        <w:t>.....</w:t>
      </w:r>
    </w:p>
    <w:p xmlns:wp14="http://schemas.microsoft.com/office/word/2010/wordml" w:rsidRPr="000170AB" w:rsidR="00E83B9F" w:rsidP="006355A5" w:rsidRDefault="000170AB" w14:paraId="0D58A062" wp14:textId="78911995">
      <w:pPr>
        <w:spacing w:after="0" w:line="360" w:lineRule="auto"/>
      </w:pPr>
      <w:r w:rsidR="79C07F18">
        <w:rPr/>
        <w:t>Telefonszám</w:t>
      </w:r>
      <w:r w:rsidR="1D73EE26">
        <w:rPr/>
        <w:t xml:space="preserve">: </w:t>
      </w:r>
      <w:r w:rsidR="79C07F18">
        <w:rPr/>
        <w:t>....................................................................................................</w:t>
      </w:r>
      <w:r w:rsidR="67DAE239">
        <w:rPr/>
        <w:t>............................................................</w:t>
      </w:r>
    </w:p>
    <w:p xmlns:wp14="http://schemas.microsoft.com/office/word/2010/wordml" w:rsidRPr="000170AB" w:rsidR="00E83B9F" w:rsidP="006355A5" w:rsidRDefault="000170AB" w14:paraId="50248D7C" wp14:textId="710F745C">
      <w:pPr>
        <w:spacing w:after="0" w:line="360" w:lineRule="auto"/>
      </w:pPr>
      <w:r w:rsidR="79C07F18">
        <w:rPr/>
        <w:t>E-mail</w:t>
      </w:r>
      <w:r w:rsidR="79C07F18">
        <w:rPr/>
        <w:t xml:space="preserve">: </w:t>
      </w:r>
      <w:r w:rsidR="79C07F18">
        <w:rPr/>
        <w:t>..........................................</w:t>
      </w:r>
      <w:r w:rsidR="79C07F18">
        <w:rPr/>
        <w:t>..........................................................</w:t>
      </w:r>
      <w:r w:rsidR="67DAE239">
        <w:rPr/>
        <w:t>..........................................................................</w:t>
      </w:r>
    </w:p>
    <w:p xmlns:wp14="http://schemas.microsoft.com/office/word/2010/wordml" w:rsidRPr="000170AB" w:rsidR="00E83B9F" w:rsidP="498DB7D5" w:rsidRDefault="000170AB" w14:paraId="7F073DBF" wp14:textId="780F6A6E">
      <w:pPr>
        <w:pStyle w:val="Norml"/>
        <w:ind w:left="0"/>
        <w:rPr>
          <w:sz w:val="18"/>
          <w:szCs w:val="18"/>
        </w:rPr>
      </w:pPr>
      <w:r w:rsidRPr="498DB7D5" w:rsidR="1329E452">
        <w:rPr>
          <w:sz w:val="18"/>
          <w:szCs w:val="18"/>
          <w:lang w:val="fr-FR"/>
        </w:rPr>
        <w:t>(K</w:t>
      </w:r>
      <w:r w:rsidRPr="498DB7D5" w:rsidR="1329E452">
        <w:rPr>
          <w:sz w:val="18"/>
          <w:szCs w:val="18"/>
        </w:rPr>
        <w:t>érjük</w:t>
      </w:r>
      <w:r w:rsidRPr="498DB7D5" w:rsidR="1329E452">
        <w:rPr>
          <w:sz w:val="18"/>
          <w:szCs w:val="18"/>
        </w:rPr>
        <w:t xml:space="preserve"> </w:t>
      </w:r>
      <w:r w:rsidRPr="498DB7D5" w:rsidR="1329E452">
        <w:rPr>
          <w:sz w:val="18"/>
          <w:szCs w:val="18"/>
        </w:rPr>
        <w:t>aláhúzással</w:t>
      </w:r>
      <w:r w:rsidRPr="498DB7D5" w:rsidR="1329E452">
        <w:rPr>
          <w:sz w:val="18"/>
          <w:szCs w:val="18"/>
        </w:rPr>
        <w:t xml:space="preserve"> </w:t>
      </w:r>
      <w:r w:rsidRPr="498DB7D5" w:rsidR="1329E452">
        <w:rPr>
          <w:sz w:val="18"/>
          <w:szCs w:val="18"/>
        </w:rPr>
        <w:t>jelölni</w:t>
      </w:r>
      <w:r w:rsidRPr="498DB7D5" w:rsidR="1329E452">
        <w:rPr>
          <w:sz w:val="18"/>
          <w:szCs w:val="18"/>
        </w:rPr>
        <w:t xml:space="preserve"> a </w:t>
      </w:r>
      <w:r w:rsidRPr="498DB7D5" w:rsidR="1329E452">
        <w:rPr>
          <w:sz w:val="18"/>
          <w:szCs w:val="18"/>
          <w:lang w:val="fr-FR"/>
        </w:rPr>
        <w:t>hallásállapotot</w:t>
      </w:r>
      <w:r w:rsidRPr="498DB7D5" w:rsidR="3E042F60">
        <w:rPr>
          <w:sz w:val="18"/>
          <w:szCs w:val="18"/>
          <w:lang w:val="fr-FR"/>
        </w:rPr>
        <w:t xml:space="preserve">! </w:t>
      </w:r>
      <w:r w:rsidRPr="498DB7D5" w:rsidR="3E042F60">
        <w:rPr>
          <w:sz w:val="18"/>
          <w:szCs w:val="18"/>
          <w:lang w:val="fr-FR"/>
        </w:rPr>
        <w:t>S</w:t>
      </w:r>
      <w:r w:rsidRPr="498DB7D5" w:rsidR="1329E452">
        <w:rPr>
          <w:sz w:val="18"/>
          <w:szCs w:val="18"/>
          <w:lang w:val="fr-FR"/>
        </w:rPr>
        <w:t>tábmunka</w:t>
      </w:r>
      <w:r w:rsidRPr="498DB7D5" w:rsidR="1329E452">
        <w:rPr>
          <w:sz w:val="18"/>
          <w:szCs w:val="18"/>
        </w:rPr>
        <w:t xml:space="preserve"> </w:t>
      </w:r>
      <w:r w:rsidRPr="498DB7D5" w:rsidR="1329E452">
        <w:rPr>
          <w:sz w:val="18"/>
          <w:szCs w:val="18"/>
        </w:rPr>
        <w:t>esetén</w:t>
      </w:r>
      <w:r w:rsidRPr="498DB7D5" w:rsidR="1329E452">
        <w:rPr>
          <w:sz w:val="18"/>
          <w:szCs w:val="18"/>
        </w:rPr>
        <w:t xml:space="preserve"> a </w:t>
      </w:r>
      <w:r w:rsidRPr="498DB7D5" w:rsidR="1329E452">
        <w:rPr>
          <w:sz w:val="18"/>
          <w:szCs w:val="18"/>
        </w:rPr>
        <w:t>vezető</w:t>
      </w:r>
      <w:r w:rsidRPr="498DB7D5" w:rsidR="1329E452">
        <w:rPr>
          <w:sz w:val="18"/>
          <w:szCs w:val="18"/>
        </w:rPr>
        <w:t xml:space="preserve">, </w:t>
      </w:r>
      <w:r w:rsidRPr="498DB7D5" w:rsidR="1329E452">
        <w:rPr>
          <w:sz w:val="18"/>
          <w:szCs w:val="18"/>
        </w:rPr>
        <w:t>fő</w:t>
      </w:r>
      <w:r w:rsidRPr="498DB7D5" w:rsidR="1329E452">
        <w:rPr>
          <w:sz w:val="18"/>
          <w:szCs w:val="18"/>
        </w:rPr>
        <w:t xml:space="preserve"> </w:t>
      </w:r>
      <w:r w:rsidRPr="498DB7D5" w:rsidR="1329E452">
        <w:rPr>
          <w:sz w:val="18"/>
          <w:szCs w:val="18"/>
        </w:rPr>
        <w:t>alkotó</w:t>
      </w:r>
      <w:r w:rsidRPr="498DB7D5" w:rsidR="1329E452">
        <w:rPr>
          <w:sz w:val="18"/>
          <w:szCs w:val="18"/>
        </w:rPr>
        <w:t xml:space="preserve"> </w:t>
      </w:r>
      <w:r w:rsidRPr="498DB7D5" w:rsidR="1329E452">
        <w:rPr>
          <w:sz w:val="18"/>
          <w:szCs w:val="18"/>
        </w:rPr>
        <w:t>elérhetőségeit</w:t>
      </w:r>
      <w:r w:rsidRPr="498DB7D5" w:rsidR="1329E452">
        <w:rPr>
          <w:sz w:val="18"/>
          <w:szCs w:val="18"/>
        </w:rPr>
        <w:t xml:space="preserve"> </w:t>
      </w:r>
      <w:r w:rsidRPr="498DB7D5" w:rsidR="14A347FA">
        <w:rPr>
          <w:sz w:val="18"/>
          <w:szCs w:val="18"/>
        </w:rPr>
        <w:t>kell</w:t>
      </w:r>
      <w:r w:rsidRPr="498DB7D5" w:rsidR="14A347FA">
        <w:rPr>
          <w:sz w:val="18"/>
          <w:szCs w:val="18"/>
        </w:rPr>
        <w:t xml:space="preserve"> </w:t>
      </w:r>
      <w:r w:rsidRPr="498DB7D5" w:rsidR="1329E452">
        <w:rPr>
          <w:sz w:val="18"/>
          <w:szCs w:val="18"/>
        </w:rPr>
        <w:t>megadni</w:t>
      </w:r>
      <w:r w:rsidRPr="498DB7D5" w:rsidR="1329E452">
        <w:rPr>
          <w:sz w:val="18"/>
          <w:szCs w:val="18"/>
        </w:rPr>
        <w:t>!)</w:t>
      </w:r>
    </w:p>
    <w:p xmlns:wp14="http://schemas.microsoft.com/office/word/2010/wordml" w:rsidRPr="000170AB" w:rsidR="00E83B9F" w:rsidP="498DB7D5" w:rsidRDefault="000170AB" w14:paraId="46B19B71" wp14:textId="76878502">
      <w:pPr>
        <w:rPr>
          <w:b w:val="1"/>
          <w:bCs w:val="1"/>
        </w:rPr>
      </w:pPr>
      <w:r w:rsidRPr="498DB7D5" w:rsidR="79C07F18">
        <w:rPr>
          <w:b w:val="1"/>
          <w:bCs w:val="1"/>
        </w:rPr>
        <w:t>A FILM ADATAI</w:t>
      </w:r>
      <w:r w:rsidRPr="498DB7D5" w:rsidR="79C07F18">
        <w:rPr>
          <w:b w:val="1"/>
          <w:bCs w:val="1"/>
        </w:rPr>
        <w:t>:</w:t>
      </w:r>
    </w:p>
    <w:p xmlns:wp14="http://schemas.microsoft.com/office/word/2010/wordml" w:rsidRPr="000170AB" w:rsidR="00E83B9F" w:rsidP="006355A5" w:rsidRDefault="000170AB" w14:paraId="1AECB56A" wp14:textId="6928D687">
      <w:pPr>
        <w:spacing w:after="0" w:line="360" w:lineRule="auto"/>
      </w:pPr>
      <w:r w:rsidR="79C07F18">
        <w:rPr/>
        <w:t xml:space="preserve">A film </w:t>
      </w:r>
      <w:r w:rsidR="79C07F18">
        <w:rPr/>
        <w:t>címe</w:t>
      </w:r>
      <w:r w:rsidR="79C07F18">
        <w:rPr/>
        <w:t xml:space="preserve">: </w:t>
      </w:r>
      <w:r w:rsidR="79C07F18">
        <w:rPr/>
        <w:t>...................................................................................................</w:t>
      </w:r>
      <w:r w:rsidR="06D02D72">
        <w:rPr/>
        <w:t>.....................</w:t>
      </w:r>
      <w:r w:rsidR="79C07F18">
        <w:rPr/>
        <w:t>.</w:t>
      </w:r>
    </w:p>
    <w:p xmlns:wp14="http://schemas.microsoft.com/office/word/2010/wordml" w:rsidRPr="000170AB" w:rsidR="00E83B9F" w:rsidP="006355A5" w:rsidRDefault="000170AB" w14:paraId="61669C60" wp14:textId="19894161">
      <w:pPr>
        <w:spacing w:after="0" w:line="360" w:lineRule="auto"/>
      </w:pPr>
      <w:r w:rsidR="79C07F18">
        <w:rPr/>
        <w:t xml:space="preserve">A film </w:t>
      </w:r>
      <w:r w:rsidR="79C07F18">
        <w:rPr/>
        <w:t>hossza</w:t>
      </w:r>
      <w:r w:rsidR="79C07F18">
        <w:rPr/>
        <w:t xml:space="preserve">: </w:t>
      </w:r>
      <w:r w:rsidR="79C07F18">
        <w:rPr/>
        <w:t>............</w:t>
      </w:r>
      <w:r w:rsidR="4B544E36">
        <w:rPr/>
        <w:t xml:space="preserve"> perc ........ másodperc</w:t>
      </w:r>
    </w:p>
    <w:p xmlns:wp14="http://schemas.microsoft.com/office/word/2010/wordml" w:rsidRPr="000170AB" w:rsidR="00E83B9F" w:rsidP="006355A5" w:rsidRDefault="000170AB" w14:paraId="30E1285F" wp14:textId="77777777">
      <w:pPr>
        <w:spacing w:after="0" w:line="360" w:lineRule="auto"/>
      </w:pPr>
      <w:r w:rsidR="79C07F18">
        <w:rPr/>
        <w:t>Készült</w:t>
      </w:r>
      <w:r w:rsidR="79C07F18">
        <w:rPr/>
        <w:t xml:space="preserve"> (</w:t>
      </w:r>
      <w:r w:rsidR="79C07F18">
        <w:rPr/>
        <w:t>év</w:t>
      </w:r>
      <w:r w:rsidR="79C07F18">
        <w:rPr/>
        <w:t xml:space="preserve">): </w:t>
      </w:r>
      <w:r w:rsidR="79C07F18">
        <w:rPr/>
        <w:t>....................................................................................................</w:t>
      </w:r>
      <w:bookmarkStart w:name="_GoBack" w:id="0"/>
      <w:bookmarkEnd w:id="0"/>
    </w:p>
    <w:p xmlns:wp14="http://schemas.microsoft.com/office/word/2010/wordml" w:rsidRPr="000170AB" w:rsidR="00E83B9F" w:rsidP="006355A5" w:rsidRDefault="000170AB" w14:paraId="4228C2B9" wp14:textId="77777777">
      <w:pPr>
        <w:spacing w:after="0" w:line="360" w:lineRule="auto"/>
      </w:pPr>
      <w:r w:rsidRPr="000170AB">
        <w:t xml:space="preserve">Formátuma: </w:t>
      </w:r>
      <w:r w:rsidRPr="000170AB">
        <w:t>..........................................................................</w:t>
      </w:r>
      <w:r w:rsidRPr="000170AB">
        <w:t>..........................</w:t>
      </w:r>
    </w:p>
    <w:p xmlns:wp14="http://schemas.microsoft.com/office/word/2010/wordml" w:rsidRPr="000170AB" w:rsidR="00E83B9F" w:rsidP="006355A5" w:rsidRDefault="000170AB" w14:paraId="2CC345D2" wp14:textId="0A088E6D">
      <w:pPr>
        <w:spacing w:after="0" w:line="360" w:lineRule="auto"/>
      </w:pPr>
      <w:r w:rsidR="79C07F18">
        <w:rPr/>
        <w:t>Nyelv</w:t>
      </w:r>
      <w:r w:rsidR="05021B6C">
        <w:rPr/>
        <w:t xml:space="preserve"> </w:t>
      </w:r>
      <w:r w:rsidR="79C07F18">
        <w:rPr/>
        <w:t>/</w:t>
      </w:r>
      <w:r w:rsidR="15E9A158">
        <w:rPr/>
        <w:t xml:space="preserve"> </w:t>
      </w:r>
      <w:r w:rsidR="79C07F18">
        <w:rPr/>
        <w:t>jelnyelv</w:t>
      </w:r>
      <w:r w:rsidR="534456A7">
        <w:rPr/>
        <w:t xml:space="preserve"> /</w:t>
      </w:r>
      <w:r w:rsidR="785D94D0">
        <w:rPr/>
        <w:t xml:space="preserve"> </w:t>
      </w:r>
      <w:r w:rsidR="534456A7">
        <w:rPr/>
        <w:t>egyéb</w:t>
      </w:r>
      <w:r w:rsidR="79C07F18">
        <w:rPr/>
        <w:t xml:space="preserve">: </w:t>
      </w:r>
      <w:r w:rsidR="79C07F18">
        <w:rPr/>
        <w:t>................................................................................................</w:t>
      </w:r>
      <w:r w:rsidR="3CE79E96">
        <w:rPr/>
        <w:t>.</w:t>
      </w:r>
      <w:r w:rsidR="79C07F18">
        <w:rPr/>
        <w:t>....</w:t>
      </w:r>
    </w:p>
    <w:p xmlns:wp14="http://schemas.microsoft.com/office/word/2010/wordml" w:rsidRPr="000170AB" w:rsidR="00B213C6" w:rsidP="006355A5" w:rsidRDefault="000170AB" w14:paraId="7C95729F" wp14:textId="01649B07">
      <w:pPr>
        <w:spacing w:after="0" w:line="360" w:lineRule="auto"/>
      </w:pPr>
      <w:r w:rsidR="79C07F18">
        <w:rPr/>
        <w:t>Feliratozás</w:t>
      </w:r>
      <w:r w:rsidR="52B9E331">
        <w:rPr/>
        <w:t xml:space="preserve">: </w:t>
      </w:r>
      <w:r w:rsidR="79C07F18">
        <w:rPr/>
        <w:t>igen</w:t>
      </w:r>
      <w:r w:rsidR="79C07F18">
        <w:rPr/>
        <w:t>/</w:t>
      </w:r>
      <w:r w:rsidR="79C07F18">
        <w:rPr/>
        <w:t>nem</w:t>
      </w:r>
      <w:r w:rsidR="6DF3D12C">
        <w:rPr/>
        <w:t xml:space="preserve">  Megjegyzés</w:t>
      </w:r>
      <w:r w:rsidR="79C07F18">
        <w:rPr/>
        <w:t xml:space="preserve">: </w:t>
      </w:r>
      <w:r w:rsidR="79C07F18">
        <w:rPr/>
        <w:t>........................................................................................</w:t>
      </w:r>
      <w:r w:rsidR="79C07F18">
        <w:rPr/>
        <w:t>............</w:t>
      </w:r>
    </w:p>
    <w:p xmlns:wp14="http://schemas.microsoft.com/office/word/2010/wordml" w:rsidR="00B213C6" w:rsidP="006355A5" w:rsidRDefault="00B213C6" w14:paraId="5DAB6C7B" wp14:textId="77777777">
      <w:pPr>
        <w:spacing w:after="0"/>
      </w:pPr>
    </w:p>
    <w:p xmlns:wp14="http://schemas.microsoft.com/office/word/2010/wordml" w:rsidR="00E83B9F" w:rsidP="006355A5" w:rsidRDefault="000170AB" w14:paraId="5B68DD23" wp14:textId="77777777">
      <w:pPr>
        <w:spacing w:after="0" w:line="480" w:lineRule="auto"/>
      </w:pPr>
      <w:proofErr w:type="spellStart"/>
      <w:r>
        <w:t>Rövid</w:t>
      </w:r>
      <w:proofErr w:type="spellEnd"/>
      <w:r>
        <w:t xml:space="preserve"> </w:t>
      </w:r>
      <w:proofErr w:type="spellStart"/>
      <w:r>
        <w:t>tartalom</w:t>
      </w:r>
      <w:proofErr w:type="spellEnd"/>
      <w:r>
        <w:t xml:space="preserve"> (3-5 </w:t>
      </w:r>
      <w:proofErr w:type="spellStart"/>
      <w:r>
        <w:t>mondat</w:t>
      </w:r>
      <w:proofErr w:type="spellEnd"/>
      <w:r>
        <w:t>):</w:t>
      </w:r>
    </w:p>
    <w:p xmlns:wp14="http://schemas.microsoft.com/office/word/2010/wordml" w:rsidR="00E83B9F" w:rsidP="498DB7D5" w:rsidRDefault="000170AB" w14:paraId="3535D07C" wp14:textId="3881E487">
      <w:pPr>
        <w:spacing w:after="0" w:line="480" w:lineRule="auto"/>
        <w:ind w:left="0" w:firstLine="0"/>
        <w:rPr>
          <w:u w:val="single"/>
        </w:rPr>
      </w:pPr>
      <w:r w:rsidRPr="498DB7D5" w:rsidR="79C07F18">
        <w:rPr>
          <w:u w:val="single"/>
        </w:rPr>
        <w:t>____________________________________________________________________________________</w:t>
      </w:r>
      <w:r w:rsidRPr="498DB7D5" w:rsidR="79C07F18">
        <w:rPr>
          <w:u w:val="single"/>
        </w:rPr>
        <w:t>________________</w:t>
      </w:r>
      <w:r w:rsidRPr="498DB7D5" w:rsidR="7693C7EB">
        <w:rPr>
          <w:u w:val="single"/>
        </w:rPr>
        <w:t xml:space="preserve">                                </w:t>
      </w:r>
    </w:p>
    <w:p w:rsidR="66038473" w:rsidP="498DB7D5" w:rsidRDefault="66038473" w14:paraId="34FF7286" w14:textId="3881E487">
      <w:pPr>
        <w:spacing w:after="0" w:line="480" w:lineRule="auto"/>
        <w:ind w:left="0" w:firstLine="0"/>
        <w:rPr>
          <w:u w:val="single"/>
        </w:rPr>
      </w:pPr>
      <w:r w:rsidRPr="498DB7D5" w:rsidR="66038473">
        <w:rPr>
          <w:u w:val="single"/>
        </w:rPr>
        <w:t xml:space="preserve">____________________________________________________________________________________________________                                </w:t>
      </w:r>
    </w:p>
    <w:p w:rsidR="66038473" w:rsidP="498DB7D5" w:rsidRDefault="66038473" w14:paraId="26F93EF7" w14:textId="3881E487">
      <w:pPr>
        <w:spacing w:after="0" w:line="480" w:lineRule="auto"/>
        <w:ind w:left="0" w:firstLine="0"/>
        <w:rPr>
          <w:u w:val="single"/>
        </w:rPr>
      </w:pPr>
      <w:r w:rsidRPr="498DB7D5" w:rsidR="66038473">
        <w:rPr>
          <w:u w:val="single"/>
        </w:rPr>
        <w:t xml:space="preserve">____________________________________________________________________________________________________                                </w:t>
      </w:r>
    </w:p>
    <w:p w:rsidR="66038473" w:rsidP="498DB7D5" w:rsidRDefault="66038473" w14:paraId="52FD4FC4" w14:textId="3881E487">
      <w:pPr>
        <w:spacing w:after="0" w:line="480" w:lineRule="auto"/>
        <w:ind w:left="0" w:firstLine="0"/>
        <w:rPr>
          <w:u w:val="single"/>
        </w:rPr>
      </w:pPr>
      <w:r w:rsidRPr="498DB7D5" w:rsidR="66038473">
        <w:rPr>
          <w:u w:val="single"/>
        </w:rPr>
        <w:t xml:space="preserve">____________________________________________________________________________________________________                                </w:t>
      </w:r>
    </w:p>
    <w:p w:rsidR="66038473" w:rsidP="498DB7D5" w:rsidRDefault="66038473" w14:paraId="02C87AE8" w14:textId="3881E487">
      <w:pPr>
        <w:spacing w:after="0" w:line="480" w:lineRule="auto"/>
        <w:ind w:left="0" w:firstLine="0"/>
        <w:rPr>
          <w:u w:val="single"/>
        </w:rPr>
      </w:pPr>
      <w:r w:rsidRPr="498DB7D5" w:rsidR="66038473">
        <w:rPr>
          <w:u w:val="single"/>
        </w:rPr>
        <w:t xml:space="preserve">____________________________________________________________________________________________________                                </w:t>
      </w:r>
    </w:p>
    <w:p w:rsidR="498DB7D5" w:rsidP="498DB7D5" w:rsidRDefault="498DB7D5" w14:paraId="7B0AB463" w14:textId="261C5D5D">
      <w:pPr>
        <w:spacing w:after="0"/>
      </w:pPr>
    </w:p>
    <w:p xmlns:wp14="http://schemas.microsoft.com/office/word/2010/wordml" w:rsidR="00E83B9F" w:rsidP="006355A5" w:rsidRDefault="000170AB" w14:paraId="25BC56EA" wp14:textId="7D133361">
      <w:pPr>
        <w:spacing w:after="0"/>
      </w:pPr>
      <w:r w:rsidRPr="498DB7D5" w:rsidR="79C07F18">
        <w:rPr>
          <w:b w:val="1"/>
          <w:bCs w:val="1"/>
        </w:rPr>
        <w:t>Technikai</w:t>
      </w:r>
      <w:r w:rsidRPr="498DB7D5" w:rsidR="79C07F18">
        <w:rPr>
          <w:b w:val="1"/>
          <w:bCs w:val="1"/>
        </w:rPr>
        <w:t xml:space="preserve"> </w:t>
      </w:r>
      <w:r w:rsidRPr="498DB7D5" w:rsidR="79C07F18">
        <w:rPr>
          <w:b w:val="1"/>
          <w:bCs w:val="1"/>
        </w:rPr>
        <w:t>megfelelőség</w:t>
      </w:r>
      <w:r w:rsidR="79C07F18">
        <w:rPr/>
        <w:t xml:space="preserve"> (</w:t>
      </w:r>
      <w:r w:rsidR="79C07F18">
        <w:rPr/>
        <w:t>kérjük</w:t>
      </w:r>
      <w:r w:rsidR="79C07F18">
        <w:rPr/>
        <w:t xml:space="preserve">, </w:t>
      </w:r>
      <w:r w:rsidR="79C07F18">
        <w:rPr/>
        <w:t>jelölje</w:t>
      </w:r>
      <w:r w:rsidR="1D73EE26">
        <w:rPr/>
        <w:t xml:space="preserve"> X-</w:t>
      </w:r>
      <w:r w:rsidR="1D73EE26">
        <w:rPr/>
        <w:t>szel</w:t>
      </w:r>
      <w:r w:rsidR="0B30CB28">
        <w:rPr/>
        <w:t>!</w:t>
      </w:r>
      <w:r w:rsidR="79C07F18">
        <w:rPr/>
        <w:t>):</w:t>
      </w:r>
    </w:p>
    <w:p xmlns:wp14="http://schemas.microsoft.com/office/word/2010/wordml" w:rsidR="006355A5" w:rsidP="006355A5" w:rsidRDefault="006355A5" w14:paraId="02EB378F" wp14:textId="77777777">
      <w:pPr>
        <w:spacing w:after="0"/>
      </w:pPr>
    </w:p>
    <w:p xmlns:wp14="http://schemas.microsoft.com/office/word/2010/wordml" w:rsidR="00E83B9F" w:rsidP="006355A5" w:rsidRDefault="000170AB" w14:paraId="79F7AA27" wp14:textId="4B8B62DE">
      <w:pPr>
        <w:spacing w:after="0"/>
      </w:pPr>
      <w:r w:rsidR="79C07F18">
        <w:rPr/>
        <w:t xml:space="preserve">[ </w:t>
      </w:r>
      <w:r w:rsidR="79C07F18">
        <w:rPr/>
        <w:t xml:space="preserve">  ]</w:t>
      </w:r>
      <w:r w:rsidR="79C07F18">
        <w:rPr/>
        <w:t xml:space="preserve"> A film </w:t>
      </w:r>
      <w:r w:rsidR="79C07F18">
        <w:rPr/>
        <w:t>hossza</w:t>
      </w:r>
      <w:r w:rsidR="79C07F18">
        <w:rPr/>
        <w:t xml:space="preserve"> 10 </w:t>
      </w:r>
      <w:r w:rsidR="79C07F18">
        <w:rPr/>
        <w:t>perc</w:t>
      </w:r>
      <w:r w:rsidR="6DD4D8E5">
        <w:rPr/>
        <w:t>nél</w:t>
      </w:r>
      <w:r w:rsidR="6DD4D8E5">
        <w:rPr/>
        <w:t xml:space="preserve"> </w:t>
      </w:r>
      <w:r w:rsidR="6DD4D8E5">
        <w:rPr/>
        <w:t>rövidebb</w:t>
      </w:r>
      <w:r w:rsidR="0C4CA555">
        <w:rPr/>
        <w:t>.</w:t>
      </w:r>
    </w:p>
    <w:p xmlns:wp14="http://schemas.microsoft.com/office/word/2010/wordml" w:rsidR="00E83B9F" w:rsidP="006355A5" w:rsidRDefault="000170AB" w14:paraId="08AAECF9" wp14:textId="3B24C96C">
      <w:pPr>
        <w:spacing w:after="0"/>
      </w:pPr>
      <w:r w:rsidR="79C07F18">
        <w:rPr/>
        <w:t xml:space="preserve">[ </w:t>
      </w:r>
      <w:r w:rsidR="79C07F18">
        <w:rPr/>
        <w:t xml:space="preserve">  ]</w:t>
      </w:r>
      <w:r w:rsidR="79C07F18">
        <w:rPr/>
        <w:t xml:space="preserve"> A </w:t>
      </w:r>
      <w:r w:rsidR="79C07F18">
        <w:rPr/>
        <w:t>felvétel</w:t>
      </w:r>
      <w:r w:rsidR="79C07F18">
        <w:rPr/>
        <w:t xml:space="preserve"> </w:t>
      </w:r>
      <w:r w:rsidR="79C07F18">
        <w:rPr/>
        <w:t>fekvő</w:t>
      </w:r>
      <w:r w:rsidR="79C07F18">
        <w:rPr/>
        <w:t xml:space="preserve"> </w:t>
      </w:r>
      <w:r w:rsidR="79C07F18">
        <w:rPr/>
        <w:t>tájolású</w:t>
      </w:r>
      <w:r w:rsidR="0C4CA555">
        <w:rPr/>
        <w:t>.</w:t>
      </w:r>
    </w:p>
    <w:p xmlns:wp14="http://schemas.microsoft.com/office/word/2010/wordml" w:rsidR="00E83B9F" w:rsidP="006355A5" w:rsidRDefault="000170AB" w14:paraId="12B4B8E5" wp14:textId="7B348DAA">
      <w:pPr>
        <w:spacing w:after="0"/>
      </w:pPr>
      <w:r w:rsidR="79C07F18">
        <w:rPr/>
        <w:t xml:space="preserve">[ </w:t>
      </w:r>
      <w:r w:rsidR="79C07F18">
        <w:rPr/>
        <w:t xml:space="preserve">  ]</w:t>
      </w:r>
      <w:r w:rsidR="79C07F18">
        <w:rPr/>
        <w:t xml:space="preserve"> A film </w:t>
      </w:r>
      <w:r w:rsidR="79C07F18">
        <w:rPr/>
        <w:t>nyelve</w:t>
      </w:r>
      <w:r w:rsidR="79C07F18">
        <w:rPr/>
        <w:t xml:space="preserve">: magyar </w:t>
      </w:r>
      <w:r w:rsidR="79C07F18">
        <w:rPr/>
        <w:t>jelnyelv</w:t>
      </w:r>
      <w:r w:rsidR="79C07F18">
        <w:rPr/>
        <w:t xml:space="preserve"> </w:t>
      </w:r>
      <w:r w:rsidR="79C07F18">
        <w:rPr/>
        <w:t>és</w:t>
      </w:r>
      <w:r w:rsidR="79C07F18">
        <w:rPr/>
        <w:t>/</w:t>
      </w:r>
      <w:r w:rsidR="79C07F18">
        <w:rPr/>
        <w:t>vagy</w:t>
      </w:r>
      <w:r w:rsidR="79C07F18">
        <w:rPr/>
        <w:t xml:space="preserve"> magyar </w:t>
      </w:r>
      <w:r w:rsidR="79C07F18">
        <w:rPr/>
        <w:t>h</w:t>
      </w:r>
      <w:r w:rsidR="79C07F18">
        <w:rPr/>
        <w:t>angzó</w:t>
      </w:r>
      <w:r w:rsidR="79C07F18">
        <w:rPr/>
        <w:t xml:space="preserve"> </w:t>
      </w:r>
      <w:r w:rsidR="79C07F18">
        <w:rPr/>
        <w:t>nyelv</w:t>
      </w:r>
      <w:r w:rsidR="5A117214">
        <w:rPr/>
        <w:t xml:space="preserve"> / </w:t>
      </w:r>
      <w:r w:rsidR="5A117214">
        <w:rPr/>
        <w:t>némafilm</w:t>
      </w:r>
      <w:r w:rsidR="5A117214">
        <w:rPr/>
        <w:t xml:space="preserve"> / </w:t>
      </w:r>
      <w:r w:rsidR="5A117214">
        <w:rPr/>
        <w:t>egyéb</w:t>
      </w:r>
      <w:r w:rsidR="5A117214">
        <w:rPr/>
        <w:t>: .............................</w:t>
      </w:r>
    </w:p>
    <w:p xmlns:wp14="http://schemas.microsoft.com/office/word/2010/wordml" w:rsidR="00E83B9F" w:rsidP="006355A5" w:rsidRDefault="000170AB" w14:paraId="3FA837D9" wp14:textId="0B0196D6">
      <w:pPr>
        <w:spacing w:after="0"/>
      </w:pPr>
      <w:r w:rsidR="79C07F18">
        <w:rPr/>
        <w:t xml:space="preserve">[ </w:t>
      </w:r>
      <w:r w:rsidR="79C07F18">
        <w:rPr/>
        <w:t xml:space="preserve">  ]</w:t>
      </w:r>
      <w:r w:rsidR="79C07F18">
        <w:rPr/>
        <w:t xml:space="preserve"> A film </w:t>
      </w:r>
      <w:r w:rsidR="79C07F18">
        <w:rPr/>
        <w:t>formátuma</w:t>
      </w:r>
      <w:r w:rsidR="79C07F18">
        <w:rPr/>
        <w:t xml:space="preserve"> </w:t>
      </w:r>
      <w:r w:rsidR="79C07F18">
        <w:rPr/>
        <w:t>megfelelő</w:t>
      </w:r>
      <w:r w:rsidR="79C07F18">
        <w:rPr/>
        <w:t xml:space="preserve"> (</w:t>
      </w:r>
      <w:r w:rsidR="6D0EA8EC">
        <w:rPr/>
        <w:t>MP</w:t>
      </w:r>
      <w:r w:rsidR="79C07F18">
        <w:rPr/>
        <w:t xml:space="preserve">4, AVI, </w:t>
      </w:r>
      <w:r w:rsidR="6D0EA8EC">
        <w:rPr/>
        <w:t>MOV</w:t>
      </w:r>
      <w:r w:rsidR="79C07F18">
        <w:rPr/>
        <w:t>)</w:t>
      </w:r>
      <w:r w:rsidR="4032BC88">
        <w:rPr/>
        <w:t>.</w:t>
      </w:r>
    </w:p>
    <w:p xmlns:wp14="http://schemas.microsoft.com/office/word/2010/wordml" w:rsidR="00E83B9F" w:rsidP="006355A5" w:rsidRDefault="000170AB" w14:paraId="79E08337" wp14:textId="6D132A0F">
      <w:pPr>
        <w:spacing w:after="0"/>
      </w:pPr>
      <w:r w:rsidR="79C07F18">
        <w:rPr/>
        <w:t xml:space="preserve">[ </w:t>
      </w:r>
      <w:r w:rsidR="79C07F18">
        <w:rPr/>
        <w:t xml:space="preserve">  ]</w:t>
      </w:r>
      <w:r w:rsidR="79C07F18">
        <w:rPr/>
        <w:t xml:space="preserve"> A film </w:t>
      </w:r>
      <w:r w:rsidR="79C07F18">
        <w:rPr/>
        <w:t>felbontása</w:t>
      </w:r>
      <w:r w:rsidR="79C07F18">
        <w:rPr/>
        <w:t xml:space="preserve"> Full HD</w:t>
      </w:r>
      <w:r w:rsidR="756F31E1">
        <w:rPr/>
        <w:t>.</w:t>
      </w:r>
    </w:p>
    <w:p xmlns:wp14="http://schemas.microsoft.com/office/word/2010/wordml" w:rsidR="00E83B9F" w:rsidP="006355A5" w:rsidRDefault="000170AB" w14:paraId="4CCDF6F6" wp14:textId="03476EB6">
      <w:pPr>
        <w:spacing w:after="0"/>
      </w:pPr>
      <w:r w:rsidR="79C07F18">
        <w:rPr/>
        <w:t xml:space="preserve">[ </w:t>
      </w:r>
      <w:r w:rsidR="79C07F18">
        <w:rPr/>
        <w:t xml:space="preserve">  ]</w:t>
      </w:r>
      <w:r w:rsidR="79C07F18">
        <w:rPr/>
        <w:t xml:space="preserve"> A film </w:t>
      </w:r>
      <w:r w:rsidR="79C07F18">
        <w:rPr/>
        <w:t>még</w:t>
      </w:r>
      <w:r w:rsidR="79C07F18">
        <w:rPr/>
        <w:t xml:space="preserve"> </w:t>
      </w:r>
      <w:r w:rsidR="79C07F18">
        <w:rPr/>
        <w:t>nem</w:t>
      </w:r>
      <w:r w:rsidR="79C07F18">
        <w:rPr/>
        <w:t xml:space="preserve"> </w:t>
      </w:r>
      <w:r w:rsidR="79C07F18">
        <w:rPr/>
        <w:t>szerepelt</w:t>
      </w:r>
      <w:r w:rsidR="79C07F18">
        <w:rPr/>
        <w:t xml:space="preserve"> </w:t>
      </w:r>
      <w:r w:rsidR="79C07F18">
        <w:rPr/>
        <w:t>más</w:t>
      </w:r>
      <w:r w:rsidR="79C07F18">
        <w:rPr/>
        <w:t xml:space="preserve"> </w:t>
      </w:r>
      <w:r w:rsidR="79C07F18">
        <w:rPr/>
        <w:t>filmfesztiválon</w:t>
      </w:r>
      <w:r w:rsidR="3EFEFEB2">
        <w:rPr/>
        <w:t>,</w:t>
      </w:r>
      <w:r w:rsidR="08625D3C">
        <w:rPr/>
        <w:t xml:space="preserve"> </w:t>
      </w:r>
      <w:r w:rsidR="08625D3C">
        <w:rPr/>
        <w:t>és</w:t>
      </w:r>
      <w:r w:rsidR="08625D3C">
        <w:rPr/>
        <w:t xml:space="preserve"> </w:t>
      </w:r>
      <w:r w:rsidR="08625D3C">
        <w:rPr/>
        <w:t>sehol</w:t>
      </w:r>
      <w:r w:rsidR="08625D3C">
        <w:rPr/>
        <w:t xml:space="preserve"> </w:t>
      </w:r>
      <w:r w:rsidR="08625D3C">
        <w:rPr/>
        <w:t>nem</w:t>
      </w:r>
      <w:r w:rsidR="08625D3C">
        <w:rPr/>
        <w:t xml:space="preserve"> </w:t>
      </w:r>
      <w:r w:rsidR="08625D3C">
        <w:rPr/>
        <w:t>jelent</w:t>
      </w:r>
      <w:r w:rsidR="08625D3C">
        <w:rPr/>
        <w:t xml:space="preserve"> meg </w:t>
      </w:r>
      <w:r w:rsidR="08625D3C">
        <w:rPr/>
        <w:t>nyilvános</w:t>
      </w:r>
      <w:r w:rsidR="08625D3C">
        <w:rPr/>
        <w:t xml:space="preserve"> </w:t>
      </w:r>
      <w:r w:rsidR="08625D3C">
        <w:rPr/>
        <w:t>formában</w:t>
      </w:r>
      <w:r w:rsidR="08625D3C">
        <w:rPr/>
        <w:t>.</w:t>
      </w:r>
    </w:p>
    <w:p xmlns:wp14="http://schemas.microsoft.com/office/word/2010/wordml" w:rsidR="006355A5" w:rsidP="006355A5" w:rsidRDefault="000170AB" w14:paraId="7A1FF2C5" wp14:textId="01544D53">
      <w:pPr>
        <w:spacing w:after="0"/>
      </w:pPr>
      <w:r w:rsidR="79C07F18">
        <w:rPr/>
        <w:t xml:space="preserve">[ </w:t>
      </w:r>
      <w:r w:rsidR="79C07F18">
        <w:rPr/>
        <w:t xml:space="preserve">  ]</w:t>
      </w:r>
      <w:r w:rsidR="79C07F18">
        <w:rPr/>
        <w:t xml:space="preserve"> A film </w:t>
      </w:r>
      <w:r w:rsidR="79C07F18">
        <w:rPr/>
        <w:t>nem</w:t>
      </w:r>
      <w:r w:rsidR="79C07F18">
        <w:rPr/>
        <w:t xml:space="preserve"> </w:t>
      </w:r>
      <w:r w:rsidR="79C07F18">
        <w:rPr/>
        <w:t>tartalmaz</w:t>
      </w:r>
      <w:r w:rsidR="79C07F18">
        <w:rPr/>
        <w:t xml:space="preserve"> </w:t>
      </w:r>
      <w:r w:rsidR="79C07F18">
        <w:rPr/>
        <w:t>sértő</w:t>
      </w:r>
      <w:r w:rsidR="037205DD">
        <w:rPr/>
        <w:t xml:space="preserve">, </w:t>
      </w:r>
      <w:r w:rsidR="037205DD">
        <w:rPr/>
        <w:t>felnőtt</w:t>
      </w:r>
      <w:r w:rsidR="57019069">
        <w:rPr/>
        <w:t>,</w:t>
      </w:r>
      <w:r w:rsidR="79C07F18">
        <w:rPr/>
        <w:t xml:space="preserve"> </w:t>
      </w:r>
      <w:r w:rsidR="3950ECB6">
        <w:rPr/>
        <w:t>vagy</w:t>
      </w:r>
      <w:r w:rsidR="3950ECB6">
        <w:rPr/>
        <w:t xml:space="preserve"> </w:t>
      </w:r>
      <w:r w:rsidR="3950ECB6">
        <w:rPr/>
        <w:t>jogellenes</w:t>
      </w:r>
      <w:r w:rsidR="3950ECB6">
        <w:rPr/>
        <w:t xml:space="preserve"> </w:t>
      </w:r>
      <w:r w:rsidR="79C07F18">
        <w:rPr/>
        <w:t>tartalmat</w:t>
      </w:r>
      <w:r w:rsidR="4F463F3D">
        <w:rPr/>
        <w:t>.</w:t>
      </w:r>
    </w:p>
    <w:p xmlns:wp14="http://schemas.microsoft.com/office/word/2010/wordml" w:rsidR="00E83B9F" w:rsidP="006355A5" w:rsidRDefault="000170AB" w14:paraId="5A9D2B76" wp14:textId="4890152E">
      <w:pPr>
        <w:spacing w:after="0"/>
      </w:pPr>
      <w:r>
        <w:br/>
      </w:r>
      <w:r w:rsidRPr="498DB7D5" w:rsidR="79C07F18">
        <w:rPr>
          <w:b w:val="1"/>
          <w:bCs w:val="1"/>
        </w:rPr>
        <w:t xml:space="preserve">Jogi </w:t>
      </w:r>
      <w:r w:rsidRPr="498DB7D5" w:rsidR="79C07F18">
        <w:rPr>
          <w:b w:val="1"/>
          <w:bCs w:val="1"/>
        </w:rPr>
        <w:t>és</w:t>
      </w:r>
      <w:r w:rsidRPr="498DB7D5" w:rsidR="79C07F18">
        <w:rPr>
          <w:b w:val="1"/>
          <w:bCs w:val="1"/>
        </w:rPr>
        <w:t xml:space="preserve"> </w:t>
      </w:r>
      <w:r w:rsidRPr="498DB7D5" w:rsidR="79C07F18">
        <w:rPr>
          <w:b w:val="1"/>
          <w:bCs w:val="1"/>
        </w:rPr>
        <w:t>szerzői</w:t>
      </w:r>
      <w:r w:rsidRPr="498DB7D5" w:rsidR="79C07F18">
        <w:rPr>
          <w:b w:val="1"/>
          <w:bCs w:val="1"/>
        </w:rPr>
        <w:t xml:space="preserve"> </w:t>
      </w:r>
      <w:r w:rsidRPr="498DB7D5" w:rsidR="79C07F18">
        <w:rPr>
          <w:b w:val="1"/>
          <w:bCs w:val="1"/>
        </w:rPr>
        <w:t>hozzájárulás</w:t>
      </w:r>
      <w:r w:rsidRPr="498DB7D5" w:rsidR="79C07F18">
        <w:rPr>
          <w:b w:val="1"/>
          <w:bCs w:val="1"/>
        </w:rPr>
        <w:t xml:space="preserve"> </w:t>
      </w:r>
      <w:r w:rsidR="79C07F18">
        <w:rPr/>
        <w:t>(</w:t>
      </w:r>
      <w:r w:rsidR="79C07F18">
        <w:rPr/>
        <w:t>kérjük</w:t>
      </w:r>
      <w:r w:rsidR="79C07F18">
        <w:rPr/>
        <w:t xml:space="preserve">, </w:t>
      </w:r>
      <w:r w:rsidR="79C07F18">
        <w:rPr/>
        <w:t>jelölje</w:t>
      </w:r>
      <w:r w:rsidR="642266BD">
        <w:rPr/>
        <w:t xml:space="preserve"> X-</w:t>
      </w:r>
      <w:r w:rsidR="642266BD">
        <w:rPr/>
        <w:t>szel</w:t>
      </w:r>
      <w:r w:rsidR="642266BD">
        <w:rPr/>
        <w:t>!</w:t>
      </w:r>
      <w:r w:rsidR="79C07F18">
        <w:rPr/>
        <w:t>):</w:t>
      </w:r>
    </w:p>
    <w:p xmlns:wp14="http://schemas.microsoft.com/office/word/2010/wordml" w:rsidR="006355A5" w:rsidP="006355A5" w:rsidRDefault="006355A5" w14:paraId="6A05A809" wp14:textId="77777777">
      <w:pPr>
        <w:spacing w:after="0"/>
      </w:pPr>
    </w:p>
    <w:p xmlns:wp14="http://schemas.microsoft.com/office/word/2010/wordml" w:rsidR="00E83B9F" w:rsidP="006355A5" w:rsidRDefault="000170AB" w14:paraId="5E93A4EC" wp14:textId="54368F16">
      <w:pPr>
        <w:spacing w:after="0"/>
      </w:pPr>
      <w:r w:rsidR="79C07F18">
        <w:rPr/>
        <w:t xml:space="preserve">[ </w:t>
      </w:r>
      <w:r w:rsidR="79C07F18">
        <w:rPr/>
        <w:t xml:space="preserve">  ]</w:t>
      </w:r>
      <w:r w:rsidR="79C07F18">
        <w:rPr/>
        <w:t xml:space="preserve"> A </w:t>
      </w:r>
      <w:r w:rsidR="79C07F18">
        <w:rPr/>
        <w:t>nevezett</w:t>
      </w:r>
      <w:r w:rsidR="79C07F18">
        <w:rPr/>
        <w:t xml:space="preserve"> film </w:t>
      </w:r>
      <w:r w:rsidR="79C07F18">
        <w:rPr/>
        <w:t>saját</w:t>
      </w:r>
      <w:r w:rsidR="79C07F18">
        <w:rPr/>
        <w:t xml:space="preserve">, </w:t>
      </w:r>
      <w:r w:rsidR="79C07F18">
        <w:rPr/>
        <w:t>eredeti</w:t>
      </w:r>
      <w:r w:rsidR="79C07F18">
        <w:rPr/>
        <w:t xml:space="preserve"> </w:t>
      </w:r>
      <w:r w:rsidR="79C07F18">
        <w:rPr/>
        <w:t>alkotásom</w:t>
      </w:r>
      <w:r w:rsidR="51400D73">
        <w:rPr/>
        <w:t>.</w:t>
      </w:r>
    </w:p>
    <w:p xmlns:wp14="http://schemas.microsoft.com/office/word/2010/wordml" w:rsidR="00E83B9F" w:rsidP="006355A5" w:rsidRDefault="000170AB" w14:paraId="5531CC59" wp14:textId="716FA4FF">
      <w:pPr>
        <w:spacing w:after="0"/>
      </w:pPr>
      <w:r w:rsidR="79C07F18">
        <w:rPr/>
        <w:t xml:space="preserve">[ </w:t>
      </w:r>
      <w:r w:rsidR="79C07F18">
        <w:rPr/>
        <w:t xml:space="preserve">  ]</w:t>
      </w:r>
      <w:r w:rsidR="79C07F18">
        <w:rPr/>
        <w:t xml:space="preserve"> A film </w:t>
      </w:r>
      <w:r w:rsidR="79C07F18">
        <w:rPr/>
        <w:t>korábban</w:t>
      </w:r>
      <w:r w:rsidR="79C07F18">
        <w:rPr/>
        <w:t xml:space="preserve"> </w:t>
      </w:r>
      <w:r w:rsidR="79C07F18">
        <w:rPr/>
        <w:t>nem</w:t>
      </w:r>
      <w:r w:rsidR="79C07F18">
        <w:rPr/>
        <w:t xml:space="preserve"> </w:t>
      </w:r>
      <w:r w:rsidR="79C07F18">
        <w:rPr/>
        <w:t>szerepelt</w:t>
      </w:r>
      <w:r w:rsidR="79C07F18">
        <w:rPr/>
        <w:t xml:space="preserve"> </w:t>
      </w:r>
      <w:r w:rsidR="79C07F18">
        <w:rPr/>
        <w:t>más</w:t>
      </w:r>
      <w:r w:rsidR="79C07F18">
        <w:rPr/>
        <w:t xml:space="preserve"> </w:t>
      </w:r>
      <w:r w:rsidR="79C07F18">
        <w:rPr/>
        <w:t>film</w:t>
      </w:r>
      <w:r w:rsidR="4B0D06DF">
        <w:rPr/>
        <w:t>es</w:t>
      </w:r>
      <w:r w:rsidR="4B0D06DF">
        <w:rPr/>
        <w:t xml:space="preserve"> </w:t>
      </w:r>
      <w:r w:rsidR="79C07F18">
        <w:rPr/>
        <w:t>pályázaton</w:t>
      </w:r>
      <w:r w:rsidR="79C07F18">
        <w:rPr/>
        <w:t xml:space="preserve">, </w:t>
      </w:r>
      <w:r w:rsidR="7728CBDD">
        <w:rPr/>
        <w:t>filmfesztiválon</w:t>
      </w:r>
      <w:r w:rsidR="7728CBDD">
        <w:rPr/>
        <w:t xml:space="preserve">, </w:t>
      </w:r>
      <w:r w:rsidR="7728CBDD">
        <w:rPr/>
        <w:t>filmszemlén</w:t>
      </w:r>
      <w:r w:rsidR="7955DFB4">
        <w:rPr/>
        <w:t>.</w:t>
      </w:r>
    </w:p>
    <w:p xmlns:wp14="http://schemas.microsoft.com/office/word/2010/wordml" w:rsidR="00E83B9F" w:rsidP="006355A5" w:rsidRDefault="000170AB" w14:paraId="0294C859" wp14:textId="46AD8F88">
      <w:pPr>
        <w:spacing w:after="0"/>
      </w:pPr>
      <w:r w:rsidR="79C07F18">
        <w:rPr/>
        <w:t xml:space="preserve">[ </w:t>
      </w:r>
      <w:r w:rsidR="79C07F18">
        <w:rPr/>
        <w:t xml:space="preserve">  ]</w:t>
      </w:r>
      <w:r w:rsidR="79C07F18">
        <w:rPr/>
        <w:t xml:space="preserve"> </w:t>
      </w:r>
      <w:r w:rsidR="79C07F18">
        <w:rPr/>
        <w:t>Hozzájárulok</w:t>
      </w:r>
      <w:r w:rsidR="79C07F18">
        <w:rPr/>
        <w:t xml:space="preserve">, hogy a SINOSZ a </w:t>
      </w:r>
      <w:r w:rsidR="79C07F18">
        <w:rPr/>
        <w:t>filmet</w:t>
      </w:r>
      <w:r w:rsidR="79C07F18">
        <w:rPr/>
        <w:t xml:space="preserve"> </w:t>
      </w:r>
      <w:r w:rsidR="79C07F18">
        <w:rPr/>
        <w:t>nyilvánosan</w:t>
      </w:r>
      <w:r w:rsidR="79C07F18">
        <w:rPr/>
        <w:t xml:space="preserve"> </w:t>
      </w:r>
      <w:r w:rsidR="79C07F18">
        <w:rPr/>
        <w:t>vetítse</w:t>
      </w:r>
      <w:r w:rsidR="79C07F18">
        <w:rPr/>
        <w:t>,</w:t>
      </w:r>
      <w:r w:rsidR="7C10FDD3">
        <w:rPr/>
        <w:t xml:space="preserve"> i</w:t>
      </w:r>
      <w:r w:rsidR="7C10FDD3">
        <w:rPr/>
        <w:t>ll.</w:t>
      </w:r>
      <w:r w:rsidR="79C07F18">
        <w:rPr/>
        <w:t xml:space="preserve"> </w:t>
      </w:r>
      <w:r w:rsidR="79C07F18">
        <w:rPr/>
        <w:t>közös</w:t>
      </w:r>
      <w:r w:rsidR="79C07F18">
        <w:rPr/>
        <w:t>s</w:t>
      </w:r>
      <w:r w:rsidR="79C07F18">
        <w:rPr/>
        <w:t>égi</w:t>
      </w:r>
      <w:r w:rsidR="79C07F18">
        <w:rPr/>
        <w:t xml:space="preserve"> </w:t>
      </w:r>
      <w:r w:rsidR="79C07F18">
        <w:rPr/>
        <w:t>felüle</w:t>
      </w:r>
      <w:r w:rsidR="79C07F18">
        <w:rPr/>
        <w:t>t</w:t>
      </w:r>
      <w:r w:rsidR="79C07F18">
        <w:rPr/>
        <w:t>ein</w:t>
      </w:r>
      <w:r w:rsidR="425A99F4">
        <w:rPr/>
        <w:t xml:space="preserve"> </w:t>
      </w:r>
      <w:r w:rsidR="425A99F4">
        <w:rPr/>
        <w:t>közzét</w:t>
      </w:r>
      <w:r w:rsidR="425A99F4">
        <w:rPr/>
        <w:t>egye</w:t>
      </w:r>
      <w:r w:rsidR="550DC876">
        <w:rPr/>
        <w:t>.</w:t>
      </w:r>
    </w:p>
    <w:p xmlns:wp14="http://schemas.microsoft.com/office/word/2010/wordml" w:rsidR="00E83B9F" w:rsidP="006355A5" w:rsidRDefault="000170AB" w14:paraId="5F3BC6F2" wp14:textId="7C3965F7">
      <w:pPr>
        <w:spacing w:after="0"/>
      </w:pPr>
      <w:r w:rsidR="425A99F4">
        <w:rPr/>
        <w:t xml:space="preserve">[ </w:t>
      </w:r>
      <w:r w:rsidR="425A99F4">
        <w:rPr/>
        <w:t xml:space="preserve">  ]</w:t>
      </w:r>
      <w:r w:rsidR="425A99F4">
        <w:rPr/>
        <w:t xml:space="preserve"> </w:t>
      </w:r>
      <w:r w:rsidR="53C8D7C7">
        <w:rPr/>
        <w:t>H</w:t>
      </w:r>
      <w:r w:rsidR="425A99F4">
        <w:rPr/>
        <w:t>ozzájárulok</w:t>
      </w:r>
      <w:r w:rsidR="1620FD3E">
        <w:rPr/>
        <w:t xml:space="preserve"> </w:t>
      </w:r>
      <w:r w:rsidR="425A99F4">
        <w:rPr/>
        <w:t xml:space="preserve">a </w:t>
      </w:r>
      <w:r w:rsidR="425A99F4">
        <w:rPr/>
        <w:t>jelen</w:t>
      </w:r>
      <w:r w:rsidR="425A99F4">
        <w:rPr/>
        <w:t xml:space="preserve"> </w:t>
      </w:r>
      <w:r w:rsidR="425A99F4">
        <w:rPr/>
        <w:t>nevezési</w:t>
      </w:r>
      <w:r w:rsidR="425A99F4">
        <w:rPr/>
        <w:t xml:space="preserve"> </w:t>
      </w:r>
      <w:r w:rsidR="425A99F4">
        <w:rPr/>
        <w:t>lapon</w:t>
      </w:r>
      <w:r w:rsidR="425A99F4">
        <w:rPr/>
        <w:t xml:space="preserve"> </w:t>
      </w:r>
      <w:r w:rsidR="425A99F4">
        <w:rPr/>
        <w:t>megadott</w:t>
      </w:r>
      <w:r w:rsidR="425A99F4">
        <w:rPr/>
        <w:t xml:space="preserve"> </w:t>
      </w:r>
      <w:r w:rsidR="425A99F4">
        <w:rPr/>
        <w:t>adatai</w:t>
      </w:r>
      <w:r w:rsidR="41F9666A">
        <w:rPr/>
        <w:t>m</w:t>
      </w:r>
      <w:r w:rsidR="425A99F4">
        <w:rPr/>
        <w:t>nak</w:t>
      </w:r>
      <w:r w:rsidR="0C6AE9B5">
        <w:rPr/>
        <w:t xml:space="preserve"> </w:t>
      </w:r>
      <w:r w:rsidR="425A99F4">
        <w:rPr/>
        <w:t xml:space="preserve">a </w:t>
      </w:r>
      <w:r w:rsidR="425A99F4">
        <w:rPr/>
        <w:t>film</w:t>
      </w:r>
      <w:r w:rsidR="425A99F4">
        <w:rPr/>
        <w:t>pályázathoz</w:t>
      </w:r>
      <w:r w:rsidR="425A99F4">
        <w:rPr/>
        <w:t xml:space="preserve"> </w:t>
      </w:r>
      <w:r w:rsidR="425A99F4">
        <w:rPr/>
        <w:t>kapcsolódó</w:t>
      </w:r>
      <w:r w:rsidR="425A99F4">
        <w:rPr/>
        <w:t xml:space="preserve"> </w:t>
      </w:r>
      <w:r w:rsidR="425A99F4">
        <w:rPr/>
        <w:t>célokra</w:t>
      </w:r>
      <w:r w:rsidR="425A99F4">
        <w:rPr/>
        <w:t xml:space="preserve"> </w:t>
      </w:r>
      <w:r w:rsidR="425A99F4">
        <w:rPr/>
        <w:t>történő</w:t>
      </w:r>
      <w:r w:rsidR="425A99F4">
        <w:rPr/>
        <w:t xml:space="preserve">, SINOSZ </w:t>
      </w:r>
      <w:r w:rsidR="425A99F4">
        <w:rPr/>
        <w:t>általi</w:t>
      </w:r>
      <w:r w:rsidR="425A99F4">
        <w:rPr/>
        <w:t xml:space="preserve"> </w:t>
      </w:r>
      <w:r w:rsidR="425A99F4">
        <w:rPr/>
        <w:t>kezeléséhez</w:t>
      </w:r>
      <w:r w:rsidR="425A99F4">
        <w:rPr/>
        <w:t>.</w:t>
      </w:r>
    </w:p>
    <w:p xmlns:wp14="http://schemas.microsoft.com/office/word/2010/wordml" w:rsidR="00E83B9F" w:rsidP="006355A5" w:rsidRDefault="000170AB" w14:paraId="542B7393" wp14:textId="0E68B3CD">
      <w:pPr>
        <w:spacing w:after="0"/>
      </w:pPr>
      <w:r w:rsidR="79C07F18">
        <w:rPr/>
        <w:t xml:space="preserve">[ </w:t>
      </w:r>
      <w:r w:rsidR="79C07F18">
        <w:rPr/>
        <w:t xml:space="preserve">  ]</w:t>
      </w:r>
      <w:r w:rsidR="79C07F18">
        <w:rPr/>
        <w:t xml:space="preserve"> </w:t>
      </w:r>
      <w:r w:rsidR="79C07F18">
        <w:rPr/>
        <w:t>Tudomásul</w:t>
      </w:r>
      <w:r w:rsidR="79C07F18">
        <w:rPr/>
        <w:t xml:space="preserve"> </w:t>
      </w:r>
      <w:r w:rsidR="79C07F18">
        <w:rPr/>
        <w:t>veszem</w:t>
      </w:r>
      <w:r w:rsidR="79C07F18">
        <w:rPr/>
        <w:t xml:space="preserve">, hogy </w:t>
      </w:r>
      <w:r w:rsidR="61E1D75E">
        <w:rPr/>
        <w:t xml:space="preserve">a </w:t>
      </w:r>
      <w:r w:rsidR="61E1D75E">
        <w:rPr/>
        <w:t>kifogásolható</w:t>
      </w:r>
      <w:r w:rsidR="79C07F18">
        <w:rPr/>
        <w:t xml:space="preserve"> </w:t>
      </w:r>
      <w:r w:rsidR="79C07F18">
        <w:rPr/>
        <w:t>tartalmú</w:t>
      </w:r>
      <w:r w:rsidR="79C07F18">
        <w:rPr/>
        <w:t xml:space="preserve"> </w:t>
      </w:r>
      <w:r w:rsidR="79C07F18">
        <w:rPr/>
        <w:t>vagy</w:t>
      </w:r>
      <w:r w:rsidR="79C07F18">
        <w:rPr/>
        <w:t xml:space="preserve"> </w:t>
      </w:r>
      <w:r w:rsidR="79C07F18">
        <w:rPr/>
        <w:t>technikai</w:t>
      </w:r>
      <w:r w:rsidR="51807162">
        <w:rPr/>
        <w:t>lag</w:t>
      </w:r>
      <w:r w:rsidR="79C07F18">
        <w:rPr/>
        <w:t xml:space="preserve"> </w:t>
      </w:r>
      <w:r w:rsidR="5E04EBDE">
        <w:rPr/>
        <w:t>nem</w:t>
      </w:r>
      <w:r w:rsidR="5E04EBDE">
        <w:rPr/>
        <w:t xml:space="preserve"> </w:t>
      </w:r>
      <w:r w:rsidR="5E04EBDE">
        <w:rPr/>
        <w:t>megfelelő</w:t>
      </w:r>
      <w:r w:rsidR="79C07F18">
        <w:rPr/>
        <w:t xml:space="preserve"> film </w:t>
      </w:r>
      <w:r w:rsidR="79C07F18">
        <w:rPr/>
        <w:t>nevezése</w:t>
      </w:r>
      <w:r w:rsidR="79C07F18">
        <w:rPr/>
        <w:t xml:space="preserve"> </w:t>
      </w:r>
      <w:r w:rsidR="79C07F18">
        <w:rPr/>
        <w:t>érvénytelen</w:t>
      </w:r>
      <w:r w:rsidR="7C7B2866">
        <w:rPr/>
        <w:t>.</w:t>
      </w:r>
    </w:p>
    <w:p w:rsidR="498DB7D5" w:rsidP="498DB7D5" w:rsidRDefault="498DB7D5" w14:paraId="63BA2B49" w14:textId="586A2607">
      <w:pPr>
        <w:spacing w:after="0"/>
      </w:pPr>
    </w:p>
    <w:p w:rsidR="42B1E466" w:rsidP="498DB7D5" w:rsidRDefault="42B1E466" w14:paraId="1E4A8999" w14:textId="136F1CDB">
      <w:pPr>
        <w:spacing w:after="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>Amennyiben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>bármelyik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>fenti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>feltételt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>nem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>fogadja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>el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a pályázó, a pályázat</w:t>
      </w:r>
      <w:r w:rsidRPr="498DB7D5" w:rsidR="4FE05E3F">
        <w:rPr>
          <w:rFonts w:ascii="Cambria" w:hAnsi="Cambria" w:eastAsia="Cambria" w:cs="Cambria"/>
          <w:noProof w:val="0"/>
          <w:sz w:val="22"/>
          <w:szCs w:val="22"/>
          <w:lang w:val="en-US"/>
        </w:rPr>
        <w:t>á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t 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>nem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>tudjuk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>befogadni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>!</w:t>
      </w:r>
    </w:p>
    <w:p xmlns:wp14="http://schemas.microsoft.com/office/word/2010/wordml" w:rsidR="00E83B9F" w:rsidP="006355A5" w:rsidRDefault="000170AB" w14:paraId="55BCC3EB" wp14:textId="77777777">
      <w:pPr>
        <w:spacing w:after="0"/>
      </w:pPr>
      <w:r>
        <w:br/>
      </w:r>
      <w:r>
        <w:t>Dátum: ........................................</w:t>
      </w:r>
    </w:p>
    <w:p xmlns:wp14="http://schemas.microsoft.com/office/word/2010/wordml" w:rsidR="00E83B9F" w:rsidP="006355A5" w:rsidRDefault="000170AB" w14:paraId="6A709A4A" wp14:textId="32264CD3">
      <w:pPr>
        <w:spacing w:after="0"/>
      </w:pPr>
      <w:r w:rsidR="7066FE47">
        <w:rPr/>
        <w:t>Alkotó</w:t>
      </w:r>
      <w:r w:rsidR="4CE46BE3">
        <w:rPr/>
        <w:t>(k)</w:t>
      </w:r>
      <w:r w:rsidR="7066FE47">
        <w:rPr/>
        <w:t xml:space="preserve"> neve </w:t>
      </w:r>
      <w:r w:rsidR="7066FE47">
        <w:rPr/>
        <w:t>és</w:t>
      </w:r>
      <w:r w:rsidR="7066FE47">
        <w:rPr/>
        <w:t xml:space="preserve"> </w:t>
      </w:r>
      <w:r w:rsidR="7066FE47">
        <w:rPr/>
        <w:t>a</w:t>
      </w:r>
      <w:r w:rsidR="000170AB">
        <w:rPr/>
        <w:t>láírás</w:t>
      </w:r>
      <w:r w:rsidR="167806EC">
        <w:rPr/>
        <w:t>a</w:t>
      </w:r>
      <w:r w:rsidR="6A260865">
        <w:rPr/>
        <w:t>*</w:t>
      </w:r>
      <w:r w:rsidR="000170AB">
        <w:rPr/>
        <w:t>:</w:t>
      </w:r>
    </w:p>
    <w:p xmlns:wp14="http://schemas.microsoft.com/office/word/2010/wordml" w:rsidR="00E83B9F" w:rsidP="006355A5" w:rsidRDefault="000170AB" w14:paraId="72A96F58" wp14:textId="6B9929F9">
      <w:pPr>
        <w:spacing w:after="0"/>
      </w:pPr>
      <w:r w:rsidR="7AE6A5CF">
        <w:rPr/>
        <w:t xml:space="preserve">1. </w:t>
      </w:r>
      <w:r w:rsidR="000170AB">
        <w:rPr/>
        <w:t>...........</w:t>
      </w:r>
      <w:r w:rsidR="000170AB">
        <w:rPr/>
        <w:t>...............................................</w:t>
      </w:r>
      <w:r w:rsidR="1D7A5968">
        <w:rPr/>
        <w:t>......................................................................................................</w:t>
      </w:r>
      <w:r w:rsidR="570A10DE">
        <w:rPr/>
        <w:t>........................................</w:t>
      </w:r>
    </w:p>
    <w:p w:rsidR="570A10DE" w:rsidP="5B7496D9" w:rsidRDefault="570A10DE" w14:paraId="107ADC69" w14:textId="6160E6BB">
      <w:pPr>
        <w:spacing w:after="0"/>
      </w:pPr>
      <w:r w:rsidR="570A10DE">
        <w:rPr/>
        <w:t>2. ........................................................................................................................................................................................................</w:t>
      </w:r>
    </w:p>
    <w:p w:rsidR="570A10DE" w:rsidP="5B7496D9" w:rsidRDefault="570A10DE" w14:paraId="58606CAE" w14:textId="5B3A3A30">
      <w:pPr>
        <w:spacing w:after="0"/>
      </w:pPr>
      <w:r w:rsidR="570A10DE">
        <w:rPr/>
        <w:t>3. ........................................................................................................................................................................................................</w:t>
      </w:r>
    </w:p>
    <w:p w:rsidR="5B7496D9" w:rsidP="5B7496D9" w:rsidRDefault="5B7496D9" w14:paraId="089535C5" w14:textId="5CEACBDA">
      <w:pPr>
        <w:spacing w:after="0"/>
      </w:pPr>
    </w:p>
    <w:p xmlns:wp14="http://schemas.microsoft.com/office/word/2010/wordml" w:rsidR="00E83B9F" w:rsidP="006355A5" w:rsidRDefault="000170AB" w14:paraId="291D08D7" wp14:textId="77777777">
      <w:pPr>
        <w:spacing w:after="0"/>
      </w:pPr>
      <w:r>
        <w:br/>
      </w:r>
      <w:r>
        <w:t>FONTOS:</w:t>
      </w:r>
    </w:p>
    <w:p xmlns:wp14="http://schemas.microsoft.com/office/word/2010/wordml" w:rsidR="00E83B9F" w:rsidP="006355A5" w:rsidRDefault="000170AB" w14:paraId="459135D8" wp14:textId="0ECAF9F3">
      <w:pPr>
        <w:spacing w:after="0"/>
      </w:pPr>
      <w:r w:rsidR="79C07F18">
        <w:rPr/>
        <w:t xml:space="preserve">A </w:t>
      </w:r>
      <w:r w:rsidR="79C07F18">
        <w:rPr/>
        <w:t>nevezési</w:t>
      </w:r>
      <w:r w:rsidR="79C07F18">
        <w:rPr/>
        <w:t xml:space="preserve"> </w:t>
      </w:r>
      <w:r w:rsidR="79C07F18">
        <w:rPr/>
        <w:t>lapot</w:t>
      </w:r>
      <w:r w:rsidR="79C07F18">
        <w:rPr/>
        <w:t xml:space="preserve"> </w:t>
      </w:r>
      <w:r w:rsidR="79C07F18">
        <w:rPr/>
        <w:t>kérjük</w:t>
      </w:r>
      <w:r w:rsidR="79C07F18">
        <w:rPr/>
        <w:t xml:space="preserve"> </w:t>
      </w:r>
      <w:r w:rsidR="79C07F18">
        <w:rPr/>
        <w:t>kitöltve</w:t>
      </w:r>
      <w:r w:rsidR="79C07F18">
        <w:rPr/>
        <w:t xml:space="preserve"> </w:t>
      </w:r>
      <w:r w:rsidR="79C07F18">
        <w:rPr/>
        <w:t>és</w:t>
      </w:r>
      <w:r w:rsidR="79C07F18">
        <w:rPr/>
        <w:t xml:space="preserve"> </w:t>
      </w:r>
      <w:r w:rsidR="79C07F18">
        <w:rPr/>
        <w:t>aláírva</w:t>
      </w:r>
      <w:r w:rsidR="79C07F18">
        <w:rPr/>
        <w:t xml:space="preserve"> a </w:t>
      </w:r>
      <w:r w:rsidR="79C07F18">
        <w:rPr/>
        <w:t>filmmel</w:t>
      </w:r>
      <w:r w:rsidR="79C07F18">
        <w:rPr/>
        <w:t xml:space="preserve"> </w:t>
      </w:r>
      <w:r w:rsidR="79C07F18">
        <w:rPr/>
        <w:t>együtt</w:t>
      </w:r>
      <w:r w:rsidR="79C07F18">
        <w:rPr/>
        <w:t xml:space="preserve"> e-</w:t>
      </w:r>
      <w:r w:rsidR="79C07F18">
        <w:rPr/>
        <w:t>mailben</w:t>
      </w:r>
      <w:r w:rsidR="79C07F18">
        <w:rPr/>
        <w:t xml:space="preserve"> </w:t>
      </w:r>
      <w:r w:rsidR="79C07F18">
        <w:rPr/>
        <w:t>elküldeni</w:t>
      </w:r>
      <w:r w:rsidR="79C07F18">
        <w:rPr/>
        <w:t xml:space="preserve"> a </w:t>
      </w:r>
      <w:r w:rsidR="79C07F18">
        <w:rPr/>
        <w:t>következő</w:t>
      </w:r>
      <w:r w:rsidR="79C07F18">
        <w:rPr/>
        <w:t xml:space="preserve"> </w:t>
      </w:r>
      <w:r w:rsidR="79C07F18">
        <w:rPr/>
        <w:t>címre</w:t>
      </w:r>
      <w:r w:rsidR="79C07F18">
        <w:rPr/>
        <w:t xml:space="preserve">: </w:t>
      </w:r>
      <w:hyperlink r:id="R278bde49d55749f0">
        <w:r w:rsidRPr="5B7496D9" w:rsidR="79C07F18">
          <w:rPr>
            <w:rStyle w:val="Hiperhivatkozs"/>
          </w:rPr>
          <w:t>videostudio@sinosz.hu</w:t>
        </w:r>
      </w:hyperlink>
      <w:r w:rsidR="67C23F06">
        <w:rPr/>
        <w:t xml:space="preserve"> </w:t>
      </w:r>
    </w:p>
    <w:p xmlns:wp14="http://schemas.microsoft.com/office/word/2010/wordml" w:rsidR="00E83B9F" w:rsidP="006355A5" w:rsidRDefault="000170AB" w14:paraId="3F63CB3A" wp14:textId="77777777">
      <w:pPr>
        <w:spacing w:after="0"/>
      </w:pPr>
      <w:r>
        <w:br/>
      </w:r>
      <w:r w:rsidR="79C07F18">
        <w:rPr/>
        <w:t>Érde</w:t>
      </w:r>
      <w:r w:rsidR="79C07F18">
        <w:rPr/>
        <w:t>klődés, információ:</w:t>
      </w:r>
    </w:p>
    <w:p xmlns:wp14="http://schemas.microsoft.com/office/word/2010/wordml" w:rsidR="00E83B9F" w:rsidP="498DB7D5" w:rsidRDefault="000170AB" w14:paraId="7DC6D674" wp14:textId="6AF6C085">
      <w:pPr>
        <w:spacing w:after="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B7496D9" w:rsidR="65248530">
        <w:rPr>
          <w:rFonts w:ascii="Cambria" w:hAnsi="Cambria" w:eastAsia="Cambria" w:cs="Cambria"/>
          <w:noProof w:val="0"/>
          <w:sz w:val="22"/>
          <w:szCs w:val="22"/>
          <w:lang w:val="en-US"/>
        </w:rPr>
        <w:t>a videostudio@sinosz.hu e-mail-</w:t>
      </w:r>
      <w:r w:rsidRPr="5B7496D9" w:rsidR="65248530">
        <w:rPr>
          <w:rFonts w:ascii="Cambria" w:hAnsi="Cambria" w:eastAsia="Cambria" w:cs="Cambria"/>
          <w:noProof w:val="0"/>
          <w:sz w:val="22"/>
          <w:szCs w:val="22"/>
          <w:lang w:val="en-US"/>
        </w:rPr>
        <w:t>címen</w:t>
      </w:r>
      <w:r w:rsidRPr="5B7496D9" w:rsidR="65248530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5B7496D9" w:rsidR="65248530">
        <w:rPr>
          <w:rFonts w:ascii="Cambria" w:hAnsi="Cambria" w:eastAsia="Cambria" w:cs="Cambria"/>
          <w:noProof w:val="0"/>
          <w:sz w:val="22"/>
          <w:szCs w:val="22"/>
          <w:lang w:val="en-US"/>
        </w:rPr>
        <w:t>és</w:t>
      </w:r>
      <w:r w:rsidRPr="5B7496D9" w:rsidR="65248530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a +36 70/377-5725 </w:t>
      </w:r>
      <w:r w:rsidRPr="5B7496D9" w:rsidR="65248530">
        <w:rPr>
          <w:rFonts w:ascii="Cambria" w:hAnsi="Cambria" w:eastAsia="Cambria" w:cs="Cambria"/>
          <w:noProof w:val="0"/>
          <w:sz w:val="22"/>
          <w:szCs w:val="22"/>
          <w:lang w:val="en-US"/>
        </w:rPr>
        <w:t>telefonszámon</w:t>
      </w:r>
      <w:r w:rsidRPr="5B7496D9" w:rsidR="65248530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(</w:t>
      </w:r>
      <w:r w:rsidRPr="5B7496D9" w:rsidR="65248530">
        <w:rPr>
          <w:rFonts w:ascii="Cambria" w:hAnsi="Cambria" w:eastAsia="Cambria" w:cs="Cambria"/>
          <w:noProof w:val="0"/>
          <w:sz w:val="22"/>
          <w:szCs w:val="22"/>
          <w:lang w:val="en-US"/>
        </w:rPr>
        <w:t>csak</w:t>
      </w:r>
      <w:r w:rsidRPr="5B7496D9" w:rsidR="65248530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SMS!)</w:t>
      </w:r>
    </w:p>
    <w:p w:rsidR="5B7496D9" w:rsidP="5B7496D9" w:rsidRDefault="5B7496D9" w14:paraId="23FAFF5B" w14:textId="3D125EAF">
      <w:pPr>
        <w:spacing w:after="0"/>
        <w:rPr>
          <w:rFonts w:ascii="Cambria" w:hAnsi="Cambria" w:eastAsia="Cambria" w:cs="Cambria"/>
          <w:noProof w:val="0"/>
          <w:sz w:val="22"/>
          <w:szCs w:val="22"/>
          <w:lang w:val="en-US"/>
        </w:rPr>
      </w:pPr>
    </w:p>
    <w:p w:rsidR="24F69C63" w:rsidP="5B7496D9" w:rsidRDefault="24F69C63" w14:paraId="78FA8283" w14:textId="2D24C1BD">
      <w:pPr>
        <w:pStyle w:val="Norml"/>
        <w:spacing w:after="0"/>
        <w:ind w:left="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B7496D9" w:rsidR="24F69C63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*Stábmunka </w:t>
      </w:r>
      <w:r w:rsidRPr="5B7496D9" w:rsidR="24F69C63">
        <w:rPr>
          <w:rFonts w:ascii="Cambria" w:hAnsi="Cambria" w:eastAsia="Cambria" w:cs="Cambria"/>
          <w:noProof w:val="0"/>
          <w:sz w:val="22"/>
          <w:szCs w:val="22"/>
          <w:lang w:val="en-US"/>
        </w:rPr>
        <w:t>esetén</w:t>
      </w:r>
      <w:r w:rsidRPr="5B7496D9" w:rsidR="24F69C63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5B7496D9" w:rsidR="24F69C63">
        <w:rPr>
          <w:rFonts w:ascii="Cambria" w:hAnsi="Cambria" w:eastAsia="Cambria" w:cs="Cambria"/>
          <w:noProof w:val="0"/>
          <w:sz w:val="22"/>
          <w:szCs w:val="22"/>
          <w:lang w:val="en-US"/>
        </w:rPr>
        <w:t>valamennyi</w:t>
      </w:r>
      <w:r w:rsidRPr="5B7496D9" w:rsidR="24F69C63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5B7496D9" w:rsidR="24F69C63">
        <w:rPr>
          <w:rFonts w:ascii="Cambria" w:hAnsi="Cambria" w:eastAsia="Cambria" w:cs="Cambria"/>
          <w:noProof w:val="0"/>
          <w:sz w:val="22"/>
          <w:szCs w:val="22"/>
          <w:lang w:val="en-US"/>
        </w:rPr>
        <w:t>közreműködő</w:t>
      </w:r>
      <w:r w:rsidRPr="5B7496D9" w:rsidR="24F69C63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személy neve </w:t>
      </w:r>
      <w:r w:rsidRPr="5B7496D9" w:rsidR="24F69C63">
        <w:rPr>
          <w:rFonts w:ascii="Cambria" w:hAnsi="Cambria" w:eastAsia="Cambria" w:cs="Cambria"/>
          <w:noProof w:val="0"/>
          <w:sz w:val="22"/>
          <w:szCs w:val="22"/>
          <w:lang w:val="en-US"/>
        </w:rPr>
        <w:t>és</w:t>
      </w:r>
      <w:r w:rsidRPr="5B7496D9" w:rsidR="24F69C63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5B7496D9" w:rsidR="24F69C63">
        <w:rPr>
          <w:rFonts w:ascii="Cambria" w:hAnsi="Cambria" w:eastAsia="Cambria" w:cs="Cambria"/>
          <w:noProof w:val="0"/>
          <w:sz w:val="22"/>
          <w:szCs w:val="22"/>
          <w:lang w:val="en-US"/>
        </w:rPr>
        <w:t>aláírása</w:t>
      </w:r>
      <w:r w:rsidRPr="5B7496D9" w:rsidR="24F69C63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5B7496D9" w:rsidR="24F69C63">
        <w:rPr>
          <w:rFonts w:ascii="Cambria" w:hAnsi="Cambria" w:eastAsia="Cambria" w:cs="Cambria"/>
          <w:noProof w:val="0"/>
          <w:sz w:val="22"/>
          <w:szCs w:val="22"/>
          <w:lang w:val="en-US"/>
        </w:rPr>
        <w:t>szükséges</w:t>
      </w:r>
      <w:r w:rsidRPr="5B7496D9" w:rsidR="24F69C63">
        <w:rPr>
          <w:rFonts w:ascii="Cambria" w:hAnsi="Cambria" w:eastAsia="Cambria" w:cs="Cambria"/>
          <w:noProof w:val="0"/>
          <w:sz w:val="22"/>
          <w:szCs w:val="22"/>
          <w:lang w:val="en-US"/>
        </w:rPr>
        <w:t>!</w:t>
      </w:r>
    </w:p>
    <w:sectPr w:rsidR="00E83B9F" w:rsidSect="00034616">
      <w:pgSz w:w="12240" w:h="15840" w:orient="portrait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4">
    <w:nsid w:val="6d5bed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7de1d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6edd5a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54325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0">
    <w:nsid w:val="262f1ed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4029de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70AB"/>
    <w:rsid w:val="00034616"/>
    <w:rsid w:val="0006063C"/>
    <w:rsid w:val="0015074B"/>
    <w:rsid w:val="0029639D"/>
    <w:rsid w:val="00326F90"/>
    <w:rsid w:val="005C7887"/>
    <w:rsid w:val="006355A5"/>
    <w:rsid w:val="00AA1D8D"/>
    <w:rsid w:val="00B213C6"/>
    <w:rsid w:val="00B47730"/>
    <w:rsid w:val="00C3118B"/>
    <w:rsid w:val="00CB0664"/>
    <w:rsid w:val="00E83B9F"/>
    <w:rsid w:val="00FC693F"/>
    <w:rsid w:val="0208AF50"/>
    <w:rsid w:val="026AB63A"/>
    <w:rsid w:val="033D5AE4"/>
    <w:rsid w:val="037205DD"/>
    <w:rsid w:val="03CFE03A"/>
    <w:rsid w:val="03E79630"/>
    <w:rsid w:val="04A06599"/>
    <w:rsid w:val="05021B6C"/>
    <w:rsid w:val="05A66BFB"/>
    <w:rsid w:val="06D02D72"/>
    <w:rsid w:val="07723D04"/>
    <w:rsid w:val="08625D3C"/>
    <w:rsid w:val="089F113D"/>
    <w:rsid w:val="091AE8CA"/>
    <w:rsid w:val="0B30CB28"/>
    <w:rsid w:val="0B5C758F"/>
    <w:rsid w:val="0C4CA555"/>
    <w:rsid w:val="0C6AE9B5"/>
    <w:rsid w:val="0D52512B"/>
    <w:rsid w:val="101D7C2D"/>
    <w:rsid w:val="10C99EC3"/>
    <w:rsid w:val="121E9815"/>
    <w:rsid w:val="12E757C1"/>
    <w:rsid w:val="1329E452"/>
    <w:rsid w:val="13D55A83"/>
    <w:rsid w:val="14A347FA"/>
    <w:rsid w:val="14CFD780"/>
    <w:rsid w:val="15E9A158"/>
    <w:rsid w:val="1620CAA8"/>
    <w:rsid w:val="1620FD3E"/>
    <w:rsid w:val="16609E71"/>
    <w:rsid w:val="167806EC"/>
    <w:rsid w:val="16E3A606"/>
    <w:rsid w:val="1B7A7F7F"/>
    <w:rsid w:val="1C27B154"/>
    <w:rsid w:val="1D73EE26"/>
    <w:rsid w:val="1D7A5968"/>
    <w:rsid w:val="1F9C0464"/>
    <w:rsid w:val="20920E6B"/>
    <w:rsid w:val="20D1961F"/>
    <w:rsid w:val="230661BF"/>
    <w:rsid w:val="2334F4BD"/>
    <w:rsid w:val="236BD347"/>
    <w:rsid w:val="24048281"/>
    <w:rsid w:val="24F69C63"/>
    <w:rsid w:val="27415DB6"/>
    <w:rsid w:val="2959CC3B"/>
    <w:rsid w:val="2B319C94"/>
    <w:rsid w:val="2BF5F983"/>
    <w:rsid w:val="2D2A6D9A"/>
    <w:rsid w:val="2DD2909A"/>
    <w:rsid w:val="2E4D05C8"/>
    <w:rsid w:val="2F1885B0"/>
    <w:rsid w:val="322C68AE"/>
    <w:rsid w:val="354B3794"/>
    <w:rsid w:val="358FDA97"/>
    <w:rsid w:val="37318C0A"/>
    <w:rsid w:val="37891877"/>
    <w:rsid w:val="384839C8"/>
    <w:rsid w:val="38F74C82"/>
    <w:rsid w:val="3950ECB6"/>
    <w:rsid w:val="3AACC78D"/>
    <w:rsid w:val="3CE79E96"/>
    <w:rsid w:val="3DBA042B"/>
    <w:rsid w:val="3E042F60"/>
    <w:rsid w:val="3EFEFEB2"/>
    <w:rsid w:val="3FC87164"/>
    <w:rsid w:val="402162A6"/>
    <w:rsid w:val="4032BC88"/>
    <w:rsid w:val="403ADC2A"/>
    <w:rsid w:val="41B08B69"/>
    <w:rsid w:val="41CEA438"/>
    <w:rsid w:val="41F9666A"/>
    <w:rsid w:val="425A99F4"/>
    <w:rsid w:val="42B1E466"/>
    <w:rsid w:val="42E14E17"/>
    <w:rsid w:val="43AAB102"/>
    <w:rsid w:val="43F9FFFE"/>
    <w:rsid w:val="4576EBAC"/>
    <w:rsid w:val="45A9094E"/>
    <w:rsid w:val="4696B0BA"/>
    <w:rsid w:val="469D2DA8"/>
    <w:rsid w:val="470E9223"/>
    <w:rsid w:val="498DB7D5"/>
    <w:rsid w:val="4A053AE1"/>
    <w:rsid w:val="4A292575"/>
    <w:rsid w:val="4A8D43C3"/>
    <w:rsid w:val="4A9A78D1"/>
    <w:rsid w:val="4B0D06DF"/>
    <w:rsid w:val="4B544E36"/>
    <w:rsid w:val="4CE46BE3"/>
    <w:rsid w:val="4D6790BE"/>
    <w:rsid w:val="4F463F3D"/>
    <w:rsid w:val="4F98AA97"/>
    <w:rsid w:val="4FE05E3F"/>
    <w:rsid w:val="51400D73"/>
    <w:rsid w:val="51807162"/>
    <w:rsid w:val="51866527"/>
    <w:rsid w:val="51A680C0"/>
    <w:rsid w:val="522C78A1"/>
    <w:rsid w:val="52B9E331"/>
    <w:rsid w:val="534456A7"/>
    <w:rsid w:val="53C8D7C7"/>
    <w:rsid w:val="550DC876"/>
    <w:rsid w:val="57019069"/>
    <w:rsid w:val="570A10DE"/>
    <w:rsid w:val="5917BC79"/>
    <w:rsid w:val="59AFFB24"/>
    <w:rsid w:val="5A117214"/>
    <w:rsid w:val="5AE1FEDC"/>
    <w:rsid w:val="5B0CF3ED"/>
    <w:rsid w:val="5B7496D9"/>
    <w:rsid w:val="5C6C07D8"/>
    <w:rsid w:val="5E04EBDE"/>
    <w:rsid w:val="5E280261"/>
    <w:rsid w:val="5EBD6853"/>
    <w:rsid w:val="60CF81F3"/>
    <w:rsid w:val="61E1D75E"/>
    <w:rsid w:val="62CBF960"/>
    <w:rsid w:val="63DC958B"/>
    <w:rsid w:val="6402D353"/>
    <w:rsid w:val="642266BD"/>
    <w:rsid w:val="65248530"/>
    <w:rsid w:val="66038473"/>
    <w:rsid w:val="66391160"/>
    <w:rsid w:val="672BE302"/>
    <w:rsid w:val="6780A9C7"/>
    <w:rsid w:val="67C23F06"/>
    <w:rsid w:val="67DAE239"/>
    <w:rsid w:val="69937BFE"/>
    <w:rsid w:val="6A1E2A0D"/>
    <w:rsid w:val="6A260865"/>
    <w:rsid w:val="6B3D1297"/>
    <w:rsid w:val="6CD1232A"/>
    <w:rsid w:val="6D0EA8EC"/>
    <w:rsid w:val="6DD4D8E5"/>
    <w:rsid w:val="6DF3D12C"/>
    <w:rsid w:val="6DFACF31"/>
    <w:rsid w:val="6F657A44"/>
    <w:rsid w:val="7066FE47"/>
    <w:rsid w:val="7221AF7D"/>
    <w:rsid w:val="735BFF27"/>
    <w:rsid w:val="741F260B"/>
    <w:rsid w:val="7438D9EC"/>
    <w:rsid w:val="75679B05"/>
    <w:rsid w:val="756F31E1"/>
    <w:rsid w:val="7690B924"/>
    <w:rsid w:val="7693C7EB"/>
    <w:rsid w:val="7728CBDD"/>
    <w:rsid w:val="779E7A96"/>
    <w:rsid w:val="785D94D0"/>
    <w:rsid w:val="793843B8"/>
    <w:rsid w:val="7955DFB4"/>
    <w:rsid w:val="79C07F18"/>
    <w:rsid w:val="7A976294"/>
    <w:rsid w:val="7AE6A5CF"/>
    <w:rsid w:val="7B026600"/>
    <w:rsid w:val="7B96CB0E"/>
    <w:rsid w:val="7C10FDD3"/>
    <w:rsid w:val="7C196815"/>
    <w:rsid w:val="7C7B2866"/>
    <w:rsid w:val="7D781139"/>
    <w:rsid w:val="7DDAF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550B3"/>
  <w14:defaultImageDpi w14:val="300"/>
  <w15:docId w15:val="{1E6223E5-4890-462E-95B0-6FCDD4C2BE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" w:default="1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styleId="Cmsor1Char" w:customStyle="1">
    <w:name w:val="Címsor 1 Char"/>
    <w:basedOn w:val="Bekezdsalapbettpusa"/>
    <w:link w:val="Cmsor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Cmsor2Char" w:customStyle="1">
    <w:name w:val="Címsor 2 Char"/>
    <w:basedOn w:val="Bekezdsalapbettpusa"/>
    <w:link w:val="Cmsor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Cmsor3Char" w:customStyle="1">
    <w:name w:val="Címsor 3 Char"/>
    <w:basedOn w:val="Bekezdsalapbettpusa"/>
    <w:link w:val="Cmsor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CmChar" w:customStyle="1">
    <w:name w:val="Cím Char"/>
    <w:basedOn w:val="Bekezdsalapbettpusa"/>
    <w:link w:val="Cm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AlcmChar" w:customStyle="1">
    <w:name w:val="Alcím Char"/>
    <w:basedOn w:val="Bekezdsalapbettpusa"/>
    <w:link w:val="Alcm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styleId="SzvegtrzsChar" w:customStyle="1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styleId="Szvegtrzs2Char" w:customStyle="1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Szvegtrzs3Char" w:customStyle="1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krszvegeChar" w:customStyle="1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styleId="IdzetChar" w:customStyle="1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styleId="Cmsor4Char" w:customStyle="1">
    <w:name w:val="Címsor 4 Char"/>
    <w:basedOn w:val="Bekezdsalapbettpusa"/>
    <w:link w:val="Cmsor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Cmsor5Char" w:customStyle="1">
    <w:name w:val="Címsor 5 Char"/>
    <w:basedOn w:val="Bekezdsalapbettpusa"/>
    <w:link w:val="Cmsor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Cmsor6Char" w:customStyle="1">
    <w:name w:val="Címsor 6 Char"/>
    <w:basedOn w:val="Bekezdsalapbettpusa"/>
    <w:link w:val="Cmsor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Cmsor7Char" w:customStyle="1">
    <w:name w:val="Címsor 7 Char"/>
    <w:basedOn w:val="Bekezdsalapbettpusa"/>
    <w:link w:val="Cmsor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Cmsor8Char" w:customStyle="1">
    <w:name w:val="Címsor 8 Char"/>
    <w:basedOn w:val="Bekezdsalapbettpusa"/>
    <w:link w:val="Cmsor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Cmsor9Char" w:customStyle="1">
    <w:name w:val="Címsor 9 Char"/>
    <w:basedOn w:val="Bekezdsalapbettpusa"/>
    <w:link w:val="Cmsor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KiemeltidzetChar" w:customStyle="1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hivatkozs">
    <w:name w:val="Hyperlink"/>
    <w:basedOn w:val="Bekezdsalapbettpusa"/>
    <w:uiPriority w:val="99"/>
    <w:unhideWhenUsed/>
    <w:rsid w:val="005C7887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C7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Relationship Type="http://schemas.openxmlformats.org/officeDocument/2006/relationships/hyperlink" Target="mailto:videostudio@sinosz.hu" TargetMode="External" Id="R8fd35bf2dbf24bd5" /><Relationship Type="http://schemas.openxmlformats.org/officeDocument/2006/relationships/hyperlink" Target="mailto:videostudio@sinosz.hu" TargetMode="External" Id="R278bde49d55749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942446C9ECECF49B79AD97FECDC76BE" ma:contentTypeVersion="11" ma:contentTypeDescription="Új dokumentum létrehozása." ma:contentTypeScope="" ma:versionID="f374a264991994513f64972941ff87a2">
  <xsd:schema xmlns:xsd="http://www.w3.org/2001/XMLSchema" xmlns:xs="http://www.w3.org/2001/XMLSchema" xmlns:p="http://schemas.microsoft.com/office/2006/metadata/properties" xmlns:ns2="dacad4f6-929a-4433-8d32-fc61c49d240a" xmlns:ns3="87e2d2c9-4227-4f40-9836-dbcee438124d" targetNamespace="http://schemas.microsoft.com/office/2006/metadata/properties" ma:root="true" ma:fieldsID="3a92a1ce1b2517c8dfe87ca88e42fab8" ns2:_="" ns3:_="">
    <xsd:import namespace="dacad4f6-929a-4433-8d32-fc61c49d240a"/>
    <xsd:import namespace="87e2d2c9-4227-4f40-9836-dbcee4381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ad4f6-929a-4433-8d32-fc61c49d2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03b3beae-1ded-4949-97aa-3a9cb042d6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2d2c9-4227-4f40-9836-dbcee438124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3c92c54-c20b-4f26-9bf2-6cbcc78b449f}" ma:internalName="TaxCatchAll" ma:showField="CatchAllData" ma:web="87e2d2c9-4227-4f40-9836-dbcee4381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cad4f6-929a-4433-8d32-fc61c49d240a">
      <Terms xmlns="http://schemas.microsoft.com/office/infopath/2007/PartnerControls"/>
    </lcf76f155ced4ddcb4097134ff3c332f>
    <TaxCatchAll xmlns="87e2d2c9-4227-4f40-9836-dbcee438124d" xsi:nil="true"/>
  </documentManagement>
</p:properties>
</file>

<file path=customXml/itemProps1.xml><?xml version="1.0" encoding="utf-8"?>
<ds:datastoreItem xmlns:ds="http://schemas.openxmlformats.org/officeDocument/2006/customXml" ds:itemID="{1BD30876-130A-4756-9D6F-1288F9DAF2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F4EF68-288D-4C1E-A8D9-B40DC354F117}"/>
</file>

<file path=customXml/itemProps3.xml><?xml version="1.0" encoding="utf-8"?>
<ds:datastoreItem xmlns:ds="http://schemas.openxmlformats.org/officeDocument/2006/customXml" ds:itemID="{141A68BA-0F5F-4D41-AE3D-18AE8A706176}"/>
</file>

<file path=customXml/itemProps4.xml><?xml version="1.0" encoding="utf-8"?>
<ds:datastoreItem xmlns:ds="http://schemas.openxmlformats.org/officeDocument/2006/customXml" ds:itemID="{C755112F-FE17-4726-8FF0-4325B8F135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Harhai Andrea</lastModifiedBy>
  <revision>7</revision>
  <dcterms:created xsi:type="dcterms:W3CDTF">2013-12-23T23:15:00.0000000Z</dcterms:created>
  <dcterms:modified xsi:type="dcterms:W3CDTF">2025-08-27T10:37:01.3342176Z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0x0101007942446C9ECECF49B79AD97FECDC76BE</vt:lpwstr>
  </property>
  <property fmtid="{D5CDD505-2E9C-101B-9397-08002B2CF9AE}" pid="3" name="MediaServiceImageTags">
    <vt:lpwstr/>
  </property>
</Properties>
</file>