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7BA7A" w14:textId="52FC7AB5" w:rsidR="00807979" w:rsidRPr="00807979" w:rsidRDefault="000170AB" w:rsidP="00807979">
      <w:pPr>
        <w:pStyle w:val="Cm"/>
        <w:spacing w:after="0"/>
        <w:jc w:val="center"/>
      </w:pPr>
      <w:bookmarkStart w:id="0" w:name="_GoBack"/>
      <w:bookmarkEnd w:id="0"/>
      <w:r>
        <w:t>NEVEZÉSI LAP</w:t>
      </w:r>
      <w:r w:rsidR="00807979" w:rsidRPr="0090752B">
        <w:rPr>
          <w:rFonts w:ascii="Cambria" w:eastAsia="Arial Unicode MS" w:hAnsi="Cambria" w:cs="Arial"/>
          <w:sz w:val="28"/>
          <w:szCs w:val="28"/>
        </w:rPr>
        <w:br/>
      </w:r>
    </w:p>
    <w:p w14:paraId="5A4986E7" w14:textId="08A42A47" w:rsidR="00807979" w:rsidRDefault="00807979" w:rsidP="00807979">
      <w:pPr>
        <w:spacing w:before="120"/>
        <w:jc w:val="center"/>
        <w:rPr>
          <w:rFonts w:ascii="Cambria" w:eastAsia="Arial" w:hAnsi="Cambria" w:cs="Arial"/>
          <w:b/>
          <w:bCs/>
          <w:caps/>
          <w:sz w:val="28"/>
          <w:szCs w:val="28"/>
        </w:rPr>
      </w:pPr>
      <w:r>
        <w:rPr>
          <w:rFonts w:ascii="Cambria" w:eastAsia="Arial" w:hAnsi="Cambria" w:cs="Arial"/>
          <w:b/>
          <w:bCs/>
          <w:caps/>
          <w:sz w:val="28"/>
          <w:szCs w:val="28"/>
        </w:rPr>
        <w:t xml:space="preserve"> Hallássérültek V</w:t>
      </w:r>
      <w:r w:rsidRPr="00342F70">
        <w:rPr>
          <w:rFonts w:ascii="Cambria" w:eastAsia="Arial" w:hAnsi="Cambria" w:cs="Arial"/>
          <w:b/>
          <w:bCs/>
          <w:caps/>
          <w:sz w:val="28"/>
          <w:szCs w:val="28"/>
        </w:rPr>
        <w:t>.</w:t>
      </w:r>
      <w:r>
        <w:rPr>
          <w:rFonts w:ascii="Cambria" w:eastAsia="Arial" w:hAnsi="Cambria" w:cs="Arial"/>
          <w:b/>
          <w:bCs/>
          <w:caps/>
          <w:sz w:val="28"/>
          <w:szCs w:val="28"/>
        </w:rPr>
        <w:t xml:space="preserve"> FILMSZEMLÉJE</w:t>
      </w:r>
    </w:p>
    <w:p w14:paraId="1CF68A10" w14:textId="137FB4C3" w:rsidR="0083684C" w:rsidRPr="0083684C" w:rsidRDefault="002C5494" w:rsidP="00807979">
      <w:pPr>
        <w:spacing w:before="120"/>
        <w:jc w:val="center"/>
        <w:rPr>
          <w:rFonts w:ascii="Cambria" w:eastAsia="Arial" w:hAnsi="Cambria" w:cs="Arial"/>
          <w:b/>
          <w:bCs/>
          <w:caps/>
        </w:rPr>
      </w:pPr>
      <w:r>
        <w:rPr>
          <w:rFonts w:ascii="Cambria" w:eastAsia="Arial" w:hAnsi="Cambria" w:cs="Arial"/>
          <w:b/>
          <w:bCs/>
          <w:caps/>
        </w:rPr>
        <w:t>kaposvár, 2026. Október 17.</w:t>
      </w:r>
    </w:p>
    <w:p w14:paraId="5582F893" w14:textId="77777777" w:rsidR="00807979" w:rsidRPr="0090752B" w:rsidRDefault="00807979" w:rsidP="00807979">
      <w:pPr>
        <w:spacing w:before="120"/>
        <w:jc w:val="center"/>
        <w:rPr>
          <w:rFonts w:ascii="Cambria" w:eastAsia="Arial" w:hAnsi="Cambria" w:cs="Arial"/>
          <w:b/>
          <w:bCs/>
          <w:caps/>
          <w:sz w:val="28"/>
          <w:szCs w:val="28"/>
        </w:rPr>
      </w:pPr>
    </w:p>
    <w:p w14:paraId="68293061" w14:textId="7E92C710" w:rsidR="00807979" w:rsidRPr="0090752B" w:rsidRDefault="00807979" w:rsidP="00807979">
      <w:pPr>
        <w:spacing w:before="120" w:after="120"/>
        <w:rPr>
          <w:rFonts w:ascii="Cambria" w:eastAsia="Arial" w:hAnsi="Cambria" w:cs="Arial"/>
          <w:bCs/>
        </w:rPr>
      </w:pPr>
      <w:proofErr w:type="spellStart"/>
      <w:r w:rsidRPr="0090752B">
        <w:rPr>
          <w:rFonts w:ascii="Cambria" w:eastAsia="Arial" w:hAnsi="Cambria" w:cs="Arial"/>
        </w:rPr>
        <w:t>Nevezési</w:t>
      </w:r>
      <w:proofErr w:type="spellEnd"/>
      <w:r w:rsidRPr="0090752B">
        <w:rPr>
          <w:rFonts w:ascii="Cambria" w:eastAsia="Arial" w:hAnsi="Cambria" w:cs="Arial"/>
        </w:rPr>
        <w:t xml:space="preserve"> </w:t>
      </w:r>
      <w:proofErr w:type="spellStart"/>
      <w:r w:rsidRPr="0090752B">
        <w:rPr>
          <w:rFonts w:ascii="Cambria" w:eastAsia="Arial" w:hAnsi="Cambria" w:cs="Arial"/>
        </w:rPr>
        <w:t>határidő</w:t>
      </w:r>
      <w:proofErr w:type="spellEnd"/>
      <w:r w:rsidRPr="0090752B">
        <w:rPr>
          <w:rFonts w:ascii="Cambria" w:eastAsia="Arial" w:hAnsi="Cambria" w:cs="Arial"/>
        </w:rPr>
        <w:t xml:space="preserve">: </w:t>
      </w:r>
      <w:r w:rsidRPr="0090752B">
        <w:rPr>
          <w:rFonts w:ascii="Cambria" w:eastAsia="Arial" w:hAnsi="Cambria" w:cs="Arial"/>
          <w:b/>
        </w:rPr>
        <w:t>20</w:t>
      </w:r>
      <w:r w:rsidR="002C5494">
        <w:rPr>
          <w:rFonts w:ascii="Cambria" w:eastAsia="Arial" w:hAnsi="Cambria" w:cs="Arial"/>
          <w:b/>
        </w:rPr>
        <w:t xml:space="preserve">26. </w:t>
      </w:r>
      <w:proofErr w:type="spellStart"/>
      <w:r w:rsidR="002C5494">
        <w:rPr>
          <w:rFonts w:ascii="Cambria" w:eastAsia="Arial" w:hAnsi="Cambria" w:cs="Arial"/>
          <w:b/>
        </w:rPr>
        <w:t>szeptember</w:t>
      </w:r>
      <w:proofErr w:type="spellEnd"/>
      <w:r w:rsidR="002C5494">
        <w:rPr>
          <w:rFonts w:ascii="Cambria" w:eastAsia="Arial" w:hAnsi="Cambria" w:cs="Arial"/>
          <w:b/>
        </w:rPr>
        <w:t xml:space="preserve"> 20.</w:t>
      </w:r>
    </w:p>
    <w:p w14:paraId="210BCB1E" w14:textId="00F9F483" w:rsidR="005C7887" w:rsidRDefault="000170AB" w:rsidP="006355A5">
      <w:pPr>
        <w:spacing w:after="0"/>
      </w:pPr>
      <w:r>
        <w:t>E-mail</w:t>
      </w:r>
      <w:r w:rsidR="7D781139">
        <w:t>-</w:t>
      </w:r>
      <w:proofErr w:type="spellStart"/>
      <w:r>
        <w:t>cím</w:t>
      </w:r>
      <w:proofErr w:type="spellEnd"/>
      <w:r>
        <w:t xml:space="preserve"> a </w:t>
      </w:r>
      <w:proofErr w:type="spellStart"/>
      <w:r>
        <w:t>beküldéshez</w:t>
      </w:r>
      <w:proofErr w:type="spellEnd"/>
      <w:r>
        <w:t xml:space="preserve">: </w:t>
      </w:r>
      <w:hyperlink r:id="rId9" w:history="1">
        <w:r w:rsidR="008F50F9">
          <w:rPr>
            <w:rStyle w:val="Hiperhivatkozs"/>
            <w:rFonts w:ascii="Aptos" w:hAnsi="Aptos"/>
          </w:rPr>
          <w:t>filmpalyazat2026@sinosz.hu</w:t>
        </w:r>
      </w:hyperlink>
    </w:p>
    <w:p w14:paraId="0A37501D" w14:textId="77777777" w:rsidR="006355A5" w:rsidRDefault="006355A5" w:rsidP="006355A5">
      <w:pPr>
        <w:spacing w:after="0"/>
      </w:pPr>
    </w:p>
    <w:p w14:paraId="0D56A829" w14:textId="77777777" w:rsidR="00E83B9F" w:rsidRPr="000170AB" w:rsidRDefault="000170AB" w:rsidP="000170AB">
      <w:pPr>
        <w:rPr>
          <w:b/>
        </w:rPr>
      </w:pPr>
      <w:r w:rsidRPr="000170AB">
        <w:rPr>
          <w:b/>
        </w:rPr>
        <w:t>AZ ALKOTÓ(K) ADATAI:</w:t>
      </w:r>
    </w:p>
    <w:p w14:paraId="31B92B9B" w14:textId="4334A9EE" w:rsidR="6D0EA8EC" w:rsidRDefault="6D0EA8EC" w:rsidP="498DB7D5">
      <w:pPr>
        <w:spacing w:after="0" w:line="360" w:lineRule="auto"/>
      </w:pPr>
      <w:proofErr w:type="spellStart"/>
      <w:r>
        <w:t>Alkotó</w:t>
      </w:r>
      <w:proofErr w:type="spellEnd"/>
      <w:r>
        <w:t>(k)</w:t>
      </w:r>
      <w:r w:rsidR="79C07F18">
        <w:t xml:space="preserve"> neve:</w:t>
      </w:r>
    </w:p>
    <w:p w14:paraId="6D422A48" w14:textId="725BC442" w:rsidR="00C3118B" w:rsidRDefault="00C3118B" w:rsidP="498DB7D5">
      <w:pPr>
        <w:pStyle w:val="Listaszerbekezds"/>
        <w:numPr>
          <w:ilvl w:val="0"/>
          <w:numId w:val="4"/>
        </w:numPr>
        <w:spacing w:after="0" w:line="360" w:lineRule="auto"/>
        <w:rPr>
          <w:lang w:val="fr-FR"/>
        </w:rPr>
      </w:pPr>
      <w:r w:rsidRPr="498DB7D5">
        <w:rPr>
          <w:lang w:val="fr-FR"/>
        </w:rPr>
        <w:t>.......................................................................................................</w:t>
      </w:r>
      <w:r w:rsidR="672BE302" w:rsidRPr="498DB7D5">
        <w:rPr>
          <w:lang w:val="fr-FR"/>
        </w:rPr>
        <w:t xml:space="preserve">.   </w:t>
      </w:r>
    </w:p>
    <w:p w14:paraId="337745A8" w14:textId="194281D0" w:rsidR="236BD347" w:rsidRDefault="236BD347" w:rsidP="498DB7D5">
      <w:pPr>
        <w:pStyle w:val="Listaszerbekezds"/>
        <w:numPr>
          <w:ilvl w:val="0"/>
          <w:numId w:val="4"/>
        </w:numPr>
        <w:spacing w:after="0" w:line="360" w:lineRule="auto"/>
        <w:rPr>
          <w:lang w:val="fr-FR"/>
        </w:rPr>
      </w:pPr>
      <w:r w:rsidRPr="498DB7D5">
        <w:rPr>
          <w:lang w:val="fr-FR"/>
        </w:rPr>
        <w:t>..............................................................................................</w:t>
      </w:r>
      <w:r w:rsidR="001A690F">
        <w:rPr>
          <w:lang w:val="fr-FR"/>
        </w:rPr>
        <w:t xml:space="preserve">..........   </w:t>
      </w:r>
    </w:p>
    <w:p w14:paraId="4675F020" w14:textId="634FBF74" w:rsidR="008D5615" w:rsidRPr="005352A3" w:rsidRDefault="236BD347" w:rsidP="005352A3">
      <w:pPr>
        <w:pStyle w:val="Listaszerbekezds"/>
        <w:numPr>
          <w:ilvl w:val="0"/>
          <w:numId w:val="4"/>
        </w:numPr>
        <w:spacing w:after="0" w:line="360" w:lineRule="auto"/>
        <w:rPr>
          <w:lang w:val="fr-FR"/>
        </w:rPr>
      </w:pPr>
      <w:r w:rsidRPr="498DB7D5">
        <w:rPr>
          <w:lang w:val="fr-FR"/>
        </w:rPr>
        <w:t>.......................................................................................</w:t>
      </w:r>
      <w:r w:rsidR="005352A3">
        <w:rPr>
          <w:lang w:val="fr-FR"/>
        </w:rPr>
        <w:t>.................</w:t>
      </w:r>
    </w:p>
    <w:p w14:paraId="19AF2083" w14:textId="77777777" w:rsidR="00E46CED" w:rsidRDefault="00E46CED" w:rsidP="006355A5">
      <w:pPr>
        <w:spacing w:after="0" w:line="360" w:lineRule="auto"/>
        <w:rPr>
          <w:lang w:val="fr-FR"/>
        </w:rPr>
      </w:pPr>
    </w:p>
    <w:p w14:paraId="5F101255" w14:textId="772320D2" w:rsidR="00E83B9F" w:rsidRPr="000170AB" w:rsidRDefault="79C07F18" w:rsidP="006355A5">
      <w:pPr>
        <w:spacing w:after="0" w:line="360" w:lineRule="auto"/>
      </w:pPr>
      <w:proofErr w:type="spellStart"/>
      <w:r>
        <w:t>Értesítési</w:t>
      </w:r>
      <w:proofErr w:type="spellEnd"/>
      <w:r>
        <w:t xml:space="preserve"> </w:t>
      </w:r>
      <w:proofErr w:type="spellStart"/>
      <w:r>
        <w:t>cím</w:t>
      </w:r>
      <w:proofErr w:type="spellEnd"/>
      <w:r>
        <w:t>: ....................................................................................................</w:t>
      </w:r>
      <w:r w:rsidR="67DAE239">
        <w:t>..........................................................</w:t>
      </w:r>
    </w:p>
    <w:p w14:paraId="0D58A062" w14:textId="78911995" w:rsidR="00E83B9F" w:rsidRPr="000170AB" w:rsidRDefault="79C07F18" w:rsidP="006355A5">
      <w:pPr>
        <w:spacing w:after="0" w:line="360" w:lineRule="auto"/>
      </w:pPr>
      <w:proofErr w:type="spellStart"/>
      <w:r>
        <w:t>Telefonszám</w:t>
      </w:r>
      <w:proofErr w:type="spellEnd"/>
      <w:r w:rsidR="1D73EE26">
        <w:t xml:space="preserve">: </w:t>
      </w:r>
      <w:r>
        <w:t>....................................................................................................</w:t>
      </w:r>
      <w:r w:rsidR="67DAE239">
        <w:t>............................................................</w:t>
      </w:r>
    </w:p>
    <w:p w14:paraId="50248D7C" w14:textId="2DFF8F3F" w:rsidR="00E83B9F" w:rsidRDefault="79C07F18" w:rsidP="006355A5">
      <w:pPr>
        <w:spacing w:after="0" w:line="360" w:lineRule="auto"/>
      </w:pPr>
      <w:r>
        <w:t>E-mail: ....................................................................................................</w:t>
      </w:r>
      <w:r w:rsidR="67DAE239">
        <w:t>..........................................................................</w:t>
      </w:r>
    </w:p>
    <w:p w14:paraId="40273FF9" w14:textId="77777777" w:rsidR="001A690F" w:rsidRPr="000170AB" w:rsidRDefault="001A690F" w:rsidP="006355A5">
      <w:pPr>
        <w:spacing w:after="0" w:line="360" w:lineRule="auto"/>
      </w:pPr>
    </w:p>
    <w:p w14:paraId="46B19B71" w14:textId="76878502" w:rsidR="00E83B9F" w:rsidRPr="000170AB" w:rsidRDefault="79C07F18" w:rsidP="498DB7D5">
      <w:pPr>
        <w:rPr>
          <w:b/>
          <w:bCs/>
        </w:rPr>
      </w:pPr>
      <w:r w:rsidRPr="498DB7D5">
        <w:rPr>
          <w:b/>
          <w:bCs/>
        </w:rPr>
        <w:t>A FILM ADATAI:</w:t>
      </w:r>
    </w:p>
    <w:p w14:paraId="1AECB56A" w14:textId="6928D687" w:rsidR="00E83B9F" w:rsidRPr="000170AB" w:rsidRDefault="79C07F18" w:rsidP="006355A5">
      <w:pPr>
        <w:spacing w:after="0" w:line="360" w:lineRule="auto"/>
      </w:pPr>
      <w:r>
        <w:t xml:space="preserve">A film </w:t>
      </w:r>
      <w:proofErr w:type="spellStart"/>
      <w:r>
        <w:t>címe</w:t>
      </w:r>
      <w:proofErr w:type="spellEnd"/>
      <w:r>
        <w:t>: ...................................................................................................</w:t>
      </w:r>
      <w:r w:rsidR="06D02D72">
        <w:t>.....................</w:t>
      </w:r>
      <w:r>
        <w:t>.</w:t>
      </w:r>
    </w:p>
    <w:p w14:paraId="61669C60" w14:textId="19894161" w:rsidR="00E83B9F" w:rsidRPr="000170AB" w:rsidRDefault="79C07F18" w:rsidP="006355A5">
      <w:pPr>
        <w:spacing w:after="0" w:line="360" w:lineRule="auto"/>
      </w:pPr>
      <w:r>
        <w:t xml:space="preserve">A film </w:t>
      </w:r>
      <w:proofErr w:type="spellStart"/>
      <w:r>
        <w:t>hossza</w:t>
      </w:r>
      <w:proofErr w:type="spellEnd"/>
      <w:r>
        <w:t>: ............</w:t>
      </w:r>
      <w:r w:rsidR="4B544E36">
        <w:t xml:space="preserve"> perc ........ </w:t>
      </w:r>
      <w:proofErr w:type="spellStart"/>
      <w:r w:rsidR="4B544E36">
        <w:t>másodperc</w:t>
      </w:r>
      <w:proofErr w:type="spellEnd"/>
    </w:p>
    <w:p w14:paraId="30E1285F" w14:textId="77777777" w:rsidR="00E83B9F" w:rsidRPr="000170AB" w:rsidRDefault="79C07F18" w:rsidP="006355A5">
      <w:pPr>
        <w:spacing w:after="0" w:line="360" w:lineRule="auto"/>
      </w:pPr>
      <w:proofErr w:type="spellStart"/>
      <w:r>
        <w:t>Készült</w:t>
      </w:r>
      <w:proofErr w:type="spellEnd"/>
      <w:r>
        <w:t xml:space="preserve"> (</w:t>
      </w:r>
      <w:proofErr w:type="spellStart"/>
      <w:r>
        <w:t>év</w:t>
      </w:r>
      <w:proofErr w:type="spellEnd"/>
      <w:r>
        <w:t>): ....................................................................................................</w:t>
      </w:r>
    </w:p>
    <w:p w14:paraId="4228C2B9" w14:textId="77777777" w:rsidR="00E83B9F" w:rsidRPr="000170AB" w:rsidRDefault="000170AB" w:rsidP="006355A5">
      <w:pPr>
        <w:spacing w:after="0" w:line="360" w:lineRule="auto"/>
      </w:pPr>
      <w:proofErr w:type="spellStart"/>
      <w:r w:rsidRPr="000170AB">
        <w:t>Formátuma</w:t>
      </w:r>
      <w:proofErr w:type="spellEnd"/>
      <w:r w:rsidRPr="000170AB">
        <w:t>: ....................................................................................................</w:t>
      </w:r>
    </w:p>
    <w:p w14:paraId="2CC345D2" w14:textId="0A088E6D" w:rsidR="00E83B9F" w:rsidRPr="000170AB" w:rsidRDefault="79C07F18" w:rsidP="006355A5">
      <w:pPr>
        <w:spacing w:after="0" w:line="360" w:lineRule="auto"/>
      </w:pPr>
      <w:proofErr w:type="spellStart"/>
      <w:r>
        <w:t>Nyelv</w:t>
      </w:r>
      <w:proofErr w:type="spellEnd"/>
      <w:r w:rsidR="05021B6C">
        <w:t xml:space="preserve"> </w:t>
      </w:r>
      <w:r>
        <w:t>/</w:t>
      </w:r>
      <w:r w:rsidR="15E9A158">
        <w:t xml:space="preserve"> </w:t>
      </w:r>
      <w:proofErr w:type="spellStart"/>
      <w:r>
        <w:t>jelnyelv</w:t>
      </w:r>
      <w:proofErr w:type="spellEnd"/>
      <w:r w:rsidR="534456A7">
        <w:t xml:space="preserve"> /</w:t>
      </w:r>
      <w:r w:rsidR="785D94D0">
        <w:t xml:space="preserve"> </w:t>
      </w:r>
      <w:proofErr w:type="spellStart"/>
      <w:r w:rsidR="534456A7">
        <w:t>egyéb</w:t>
      </w:r>
      <w:proofErr w:type="spellEnd"/>
      <w:r>
        <w:t>: ................................................................................................</w:t>
      </w:r>
      <w:r w:rsidR="3CE79E96">
        <w:t>.</w:t>
      </w:r>
      <w:r>
        <w:t>....</w:t>
      </w:r>
    </w:p>
    <w:p w14:paraId="7C95729F" w14:textId="01649B07" w:rsidR="00B213C6" w:rsidRPr="000170AB" w:rsidRDefault="79C07F18" w:rsidP="006355A5">
      <w:pPr>
        <w:spacing w:after="0" w:line="360" w:lineRule="auto"/>
      </w:pPr>
      <w:proofErr w:type="spellStart"/>
      <w:r>
        <w:t>Feliratozás</w:t>
      </w:r>
      <w:proofErr w:type="spellEnd"/>
      <w:r w:rsidR="52B9E331">
        <w:t xml:space="preserve">: </w:t>
      </w:r>
      <w:proofErr w:type="spellStart"/>
      <w:r>
        <w:t>igen</w:t>
      </w:r>
      <w:proofErr w:type="spellEnd"/>
      <w:r>
        <w:t>/</w:t>
      </w:r>
      <w:proofErr w:type="spellStart"/>
      <w:proofErr w:type="gramStart"/>
      <w:r>
        <w:t>nem</w:t>
      </w:r>
      <w:proofErr w:type="spellEnd"/>
      <w:r w:rsidR="6DF3D12C">
        <w:t xml:space="preserve">  </w:t>
      </w:r>
      <w:proofErr w:type="spellStart"/>
      <w:r w:rsidR="6DF3D12C">
        <w:t>Megjegyzés</w:t>
      </w:r>
      <w:proofErr w:type="spellEnd"/>
      <w:proofErr w:type="gramEnd"/>
      <w:r>
        <w:t>: ....................................................................................................</w:t>
      </w:r>
    </w:p>
    <w:p w14:paraId="5DAB6C7B" w14:textId="77777777" w:rsidR="00B213C6" w:rsidRDefault="00B213C6" w:rsidP="006355A5">
      <w:pPr>
        <w:spacing w:after="0"/>
      </w:pPr>
    </w:p>
    <w:p w14:paraId="5B68DD23" w14:textId="77777777" w:rsidR="00E83B9F" w:rsidRDefault="000170AB" w:rsidP="006355A5">
      <w:pPr>
        <w:spacing w:after="0" w:line="480" w:lineRule="auto"/>
      </w:pPr>
      <w:proofErr w:type="spellStart"/>
      <w:r>
        <w:t>Rövid</w:t>
      </w:r>
      <w:proofErr w:type="spellEnd"/>
      <w:r>
        <w:t xml:space="preserve"> </w:t>
      </w:r>
      <w:proofErr w:type="spellStart"/>
      <w:r>
        <w:t>tartalom</w:t>
      </w:r>
      <w:proofErr w:type="spellEnd"/>
      <w:r>
        <w:t xml:space="preserve"> (3-5 </w:t>
      </w:r>
      <w:proofErr w:type="spellStart"/>
      <w:r>
        <w:t>mondat</w:t>
      </w:r>
      <w:proofErr w:type="spellEnd"/>
      <w:r>
        <w:t>):</w:t>
      </w:r>
    </w:p>
    <w:p w14:paraId="3535D07C" w14:textId="3881E487" w:rsidR="00E83B9F" w:rsidRDefault="79C07F18" w:rsidP="498DB7D5">
      <w:pPr>
        <w:spacing w:after="0" w:line="480" w:lineRule="auto"/>
        <w:rPr>
          <w:u w:val="single"/>
        </w:rPr>
      </w:pPr>
      <w:r w:rsidRPr="498DB7D5">
        <w:rPr>
          <w:u w:val="single"/>
        </w:rPr>
        <w:t>____________________________________________________________________________________________________</w:t>
      </w:r>
      <w:r w:rsidR="7693C7EB" w:rsidRPr="498DB7D5">
        <w:rPr>
          <w:u w:val="single"/>
        </w:rPr>
        <w:t xml:space="preserve">                                </w:t>
      </w:r>
    </w:p>
    <w:p w14:paraId="34FF7286" w14:textId="3881E487" w:rsidR="66038473" w:rsidRDefault="66038473" w:rsidP="498DB7D5">
      <w:pPr>
        <w:spacing w:after="0" w:line="480" w:lineRule="auto"/>
        <w:rPr>
          <w:u w:val="single"/>
        </w:rPr>
      </w:pPr>
      <w:r w:rsidRPr="498DB7D5">
        <w:rPr>
          <w:u w:val="single"/>
        </w:rPr>
        <w:t xml:space="preserve">____________________________________________________________________________________________________                                </w:t>
      </w:r>
    </w:p>
    <w:p w14:paraId="26F93EF7" w14:textId="3881E487" w:rsidR="66038473" w:rsidRDefault="66038473" w:rsidP="498DB7D5">
      <w:pPr>
        <w:spacing w:after="0" w:line="480" w:lineRule="auto"/>
        <w:rPr>
          <w:u w:val="single"/>
        </w:rPr>
      </w:pPr>
      <w:r w:rsidRPr="498DB7D5">
        <w:rPr>
          <w:u w:val="single"/>
        </w:rPr>
        <w:t xml:space="preserve">____________________________________________________________________________________________________                                </w:t>
      </w:r>
    </w:p>
    <w:p w14:paraId="02C87AE8" w14:textId="77077FAF" w:rsidR="66038473" w:rsidRDefault="66038473" w:rsidP="498DB7D5">
      <w:pPr>
        <w:spacing w:after="0" w:line="480" w:lineRule="auto"/>
        <w:rPr>
          <w:u w:val="single"/>
        </w:rPr>
      </w:pPr>
      <w:r w:rsidRPr="498DB7D5">
        <w:rPr>
          <w:u w:val="single"/>
        </w:rPr>
        <w:lastRenderedPageBreak/>
        <w:t xml:space="preserve">____________________________________________________________________________________________________                                                        </w:t>
      </w:r>
    </w:p>
    <w:p w14:paraId="7B0AB463" w14:textId="261C5D5D" w:rsidR="498DB7D5" w:rsidRDefault="498DB7D5" w:rsidP="498DB7D5">
      <w:pPr>
        <w:spacing w:after="0"/>
      </w:pPr>
    </w:p>
    <w:p w14:paraId="25BC56EA" w14:textId="7D133361" w:rsidR="00E83B9F" w:rsidRDefault="79C07F18" w:rsidP="006355A5">
      <w:pPr>
        <w:spacing w:after="0"/>
      </w:pPr>
      <w:proofErr w:type="spellStart"/>
      <w:r w:rsidRPr="498DB7D5">
        <w:rPr>
          <w:b/>
          <w:bCs/>
        </w:rPr>
        <w:t>Technikai</w:t>
      </w:r>
      <w:proofErr w:type="spellEnd"/>
      <w:r w:rsidRPr="498DB7D5">
        <w:rPr>
          <w:b/>
          <w:bCs/>
        </w:rPr>
        <w:t xml:space="preserve"> </w:t>
      </w:r>
      <w:proofErr w:type="spellStart"/>
      <w:r w:rsidRPr="498DB7D5">
        <w:rPr>
          <w:b/>
          <w:bCs/>
        </w:rPr>
        <w:t>megfelelőség</w:t>
      </w:r>
      <w:proofErr w:type="spellEnd"/>
      <w:r>
        <w:t xml:space="preserve"> (</w:t>
      </w:r>
      <w:proofErr w:type="spellStart"/>
      <w:r>
        <w:t>kérjük</w:t>
      </w:r>
      <w:proofErr w:type="spellEnd"/>
      <w:r>
        <w:t xml:space="preserve">, </w:t>
      </w:r>
      <w:proofErr w:type="spellStart"/>
      <w:r>
        <w:t>jelölje</w:t>
      </w:r>
      <w:proofErr w:type="spellEnd"/>
      <w:r w:rsidR="1D73EE26">
        <w:t xml:space="preserve"> X-</w:t>
      </w:r>
      <w:proofErr w:type="spellStart"/>
      <w:r w:rsidR="1D73EE26">
        <w:t>szel</w:t>
      </w:r>
      <w:proofErr w:type="spellEnd"/>
      <w:r w:rsidR="0B30CB28">
        <w:t>!</w:t>
      </w:r>
      <w:r>
        <w:t>):</w:t>
      </w:r>
    </w:p>
    <w:p w14:paraId="02EB378F" w14:textId="77777777" w:rsidR="006355A5" w:rsidRDefault="006355A5" w:rsidP="006355A5">
      <w:pPr>
        <w:spacing w:after="0"/>
      </w:pPr>
    </w:p>
    <w:p w14:paraId="79F7AA27" w14:textId="4B8B62DE" w:rsidR="00E83B9F" w:rsidRDefault="79C07F18" w:rsidP="006355A5">
      <w:pPr>
        <w:spacing w:after="0"/>
      </w:pPr>
      <w:r>
        <w:t xml:space="preserve">[ </w:t>
      </w:r>
      <w:proofErr w:type="gramStart"/>
      <w:r>
        <w:t xml:space="preserve">  ]</w:t>
      </w:r>
      <w:proofErr w:type="gramEnd"/>
      <w:r>
        <w:t xml:space="preserve"> A film </w:t>
      </w:r>
      <w:proofErr w:type="spellStart"/>
      <w:r>
        <w:t>hossza</w:t>
      </w:r>
      <w:proofErr w:type="spellEnd"/>
      <w:r>
        <w:t xml:space="preserve"> 10 </w:t>
      </w:r>
      <w:proofErr w:type="spellStart"/>
      <w:r>
        <w:t>perc</w:t>
      </w:r>
      <w:r w:rsidR="6DD4D8E5">
        <w:t>nél</w:t>
      </w:r>
      <w:proofErr w:type="spellEnd"/>
      <w:r w:rsidR="6DD4D8E5">
        <w:t xml:space="preserve"> </w:t>
      </w:r>
      <w:proofErr w:type="spellStart"/>
      <w:r w:rsidR="6DD4D8E5">
        <w:t>rövidebb</w:t>
      </w:r>
      <w:proofErr w:type="spellEnd"/>
      <w:r w:rsidR="0C4CA555">
        <w:t>.</w:t>
      </w:r>
    </w:p>
    <w:p w14:paraId="08AAECF9" w14:textId="3B24C96C" w:rsidR="00E83B9F" w:rsidRDefault="79C07F18" w:rsidP="006355A5">
      <w:pPr>
        <w:spacing w:after="0"/>
      </w:pPr>
      <w:r>
        <w:t xml:space="preserve">[ </w:t>
      </w:r>
      <w:proofErr w:type="gramStart"/>
      <w:r>
        <w:t xml:space="preserve">  ]</w:t>
      </w:r>
      <w:proofErr w:type="gramEnd"/>
      <w:r>
        <w:t xml:space="preserve"> A </w:t>
      </w:r>
      <w:proofErr w:type="spellStart"/>
      <w:r>
        <w:t>felvétel</w:t>
      </w:r>
      <w:proofErr w:type="spellEnd"/>
      <w:r>
        <w:t xml:space="preserve"> </w:t>
      </w:r>
      <w:proofErr w:type="spellStart"/>
      <w:r>
        <w:t>fekvő</w:t>
      </w:r>
      <w:proofErr w:type="spellEnd"/>
      <w:r>
        <w:t xml:space="preserve"> </w:t>
      </w:r>
      <w:proofErr w:type="spellStart"/>
      <w:r>
        <w:t>tájolású</w:t>
      </w:r>
      <w:proofErr w:type="spellEnd"/>
      <w:r w:rsidR="0C4CA555">
        <w:t>.</w:t>
      </w:r>
    </w:p>
    <w:p w14:paraId="12B4B8E5" w14:textId="7B348DAA" w:rsidR="00E83B9F" w:rsidRDefault="79C07F18" w:rsidP="006355A5">
      <w:pPr>
        <w:spacing w:after="0"/>
      </w:pPr>
      <w:r>
        <w:t xml:space="preserve">[ </w:t>
      </w:r>
      <w:proofErr w:type="gramStart"/>
      <w:r>
        <w:t xml:space="preserve">  ]</w:t>
      </w:r>
      <w:proofErr w:type="gramEnd"/>
      <w:r>
        <w:t xml:space="preserve"> A film </w:t>
      </w:r>
      <w:proofErr w:type="spellStart"/>
      <w:r>
        <w:t>nyelve</w:t>
      </w:r>
      <w:proofErr w:type="spellEnd"/>
      <w:r>
        <w:t xml:space="preserve">: </w:t>
      </w:r>
      <w:proofErr w:type="spellStart"/>
      <w:r>
        <w:t>magyar</w:t>
      </w:r>
      <w:proofErr w:type="spellEnd"/>
      <w:r>
        <w:t xml:space="preserve"> </w:t>
      </w:r>
      <w:proofErr w:type="spellStart"/>
      <w:r>
        <w:t>jelnyelv</w:t>
      </w:r>
      <w:proofErr w:type="spellEnd"/>
      <w:r>
        <w:t xml:space="preserve"> és/vagy </w:t>
      </w:r>
      <w:proofErr w:type="spellStart"/>
      <w:r>
        <w:t>magyar</w:t>
      </w:r>
      <w:proofErr w:type="spellEnd"/>
      <w:r>
        <w:t xml:space="preserve"> </w:t>
      </w:r>
      <w:proofErr w:type="spellStart"/>
      <w:r>
        <w:t>hangzó</w:t>
      </w:r>
      <w:proofErr w:type="spellEnd"/>
      <w:r>
        <w:t xml:space="preserve"> </w:t>
      </w:r>
      <w:proofErr w:type="spellStart"/>
      <w:r>
        <w:t>nyelv</w:t>
      </w:r>
      <w:proofErr w:type="spellEnd"/>
      <w:r w:rsidR="5A117214">
        <w:t xml:space="preserve"> / </w:t>
      </w:r>
      <w:proofErr w:type="spellStart"/>
      <w:r w:rsidR="5A117214">
        <w:t>némafilm</w:t>
      </w:r>
      <w:proofErr w:type="spellEnd"/>
      <w:r w:rsidR="5A117214">
        <w:t xml:space="preserve"> / </w:t>
      </w:r>
      <w:proofErr w:type="spellStart"/>
      <w:r w:rsidR="5A117214">
        <w:t>egyéb</w:t>
      </w:r>
      <w:proofErr w:type="spellEnd"/>
      <w:r w:rsidR="5A117214">
        <w:t>: .............................</w:t>
      </w:r>
    </w:p>
    <w:p w14:paraId="3FA837D9" w14:textId="0B0196D6" w:rsidR="00E83B9F" w:rsidRDefault="79C07F18" w:rsidP="006355A5">
      <w:pPr>
        <w:spacing w:after="0"/>
      </w:pPr>
      <w:r>
        <w:t xml:space="preserve">[ </w:t>
      </w:r>
      <w:proofErr w:type="gramStart"/>
      <w:r>
        <w:t xml:space="preserve">  ]</w:t>
      </w:r>
      <w:proofErr w:type="gramEnd"/>
      <w:r>
        <w:t xml:space="preserve"> A film </w:t>
      </w:r>
      <w:proofErr w:type="spellStart"/>
      <w:r>
        <w:t>formátuma</w:t>
      </w:r>
      <w:proofErr w:type="spellEnd"/>
      <w:r>
        <w:t xml:space="preserve"> </w:t>
      </w:r>
      <w:proofErr w:type="spellStart"/>
      <w:r>
        <w:t>megfelelő</w:t>
      </w:r>
      <w:proofErr w:type="spellEnd"/>
      <w:r>
        <w:t xml:space="preserve"> (</w:t>
      </w:r>
      <w:r w:rsidR="6D0EA8EC">
        <w:t>MP</w:t>
      </w:r>
      <w:r>
        <w:t xml:space="preserve">4, AVI, </w:t>
      </w:r>
      <w:r w:rsidR="6D0EA8EC">
        <w:t>MOV</w:t>
      </w:r>
      <w:r>
        <w:t>)</w:t>
      </w:r>
      <w:r w:rsidR="4032BC88">
        <w:t>.</w:t>
      </w:r>
    </w:p>
    <w:p w14:paraId="79E08337" w14:textId="0DD6FD91" w:rsidR="00E83B9F" w:rsidRDefault="005F2A63" w:rsidP="006355A5">
      <w:pPr>
        <w:spacing w:after="0"/>
      </w:pPr>
      <w:r>
        <w:t xml:space="preserve">[ </w:t>
      </w:r>
      <w:proofErr w:type="gramStart"/>
      <w:r>
        <w:t xml:space="preserve">  ]</w:t>
      </w:r>
      <w:proofErr w:type="gramEnd"/>
      <w:r>
        <w:t xml:space="preserve"> A film </w:t>
      </w:r>
      <w:proofErr w:type="spellStart"/>
      <w:r>
        <w:t>felbontása</w:t>
      </w:r>
      <w:proofErr w:type="spellEnd"/>
      <w:r>
        <w:t xml:space="preserve"> </w:t>
      </w:r>
      <w:r w:rsidR="79C07F18">
        <w:t xml:space="preserve"> HD</w:t>
      </w:r>
      <w:r w:rsidR="756F31E1">
        <w:t>.</w:t>
      </w:r>
    </w:p>
    <w:p w14:paraId="4CCDF6F6" w14:textId="729B62B0" w:rsidR="00E83B9F" w:rsidRDefault="79C07F18" w:rsidP="006355A5">
      <w:pPr>
        <w:spacing w:after="0"/>
      </w:pPr>
      <w:r>
        <w:t xml:space="preserve">[ </w:t>
      </w:r>
      <w:proofErr w:type="gramStart"/>
      <w:r>
        <w:t xml:space="preserve">  ]</w:t>
      </w:r>
      <w:proofErr w:type="gramEnd"/>
      <w:r>
        <w:t xml:space="preserve"> A film </w:t>
      </w:r>
      <w:proofErr w:type="spellStart"/>
      <w:r>
        <w:t>még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szerepelt</w:t>
      </w:r>
      <w:proofErr w:type="spellEnd"/>
      <w:r w:rsidR="00CF0281">
        <w:t xml:space="preserve"> </w:t>
      </w:r>
      <w:proofErr w:type="spellStart"/>
      <w:r w:rsidR="00CF0281">
        <w:t>előző</w:t>
      </w:r>
      <w:proofErr w:type="spellEnd"/>
      <w:r w:rsidR="00CF0281">
        <w:t xml:space="preserve"> és</w:t>
      </w:r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filmfesztiválon</w:t>
      </w:r>
      <w:proofErr w:type="spellEnd"/>
    </w:p>
    <w:p w14:paraId="7A1FF2C5" w14:textId="01544D53" w:rsidR="006355A5" w:rsidRDefault="79C07F18" w:rsidP="006355A5">
      <w:pPr>
        <w:spacing w:after="0"/>
      </w:pPr>
      <w:r>
        <w:t xml:space="preserve">[ </w:t>
      </w:r>
      <w:proofErr w:type="gramStart"/>
      <w:r>
        <w:t xml:space="preserve">  ]</w:t>
      </w:r>
      <w:proofErr w:type="gramEnd"/>
      <w:r>
        <w:t xml:space="preserve"> A film </w:t>
      </w:r>
      <w:proofErr w:type="spellStart"/>
      <w:r>
        <w:t>nem</w:t>
      </w:r>
      <w:proofErr w:type="spellEnd"/>
      <w:r>
        <w:t xml:space="preserve"> </w:t>
      </w:r>
      <w:proofErr w:type="spellStart"/>
      <w:r>
        <w:t>tartalmaz</w:t>
      </w:r>
      <w:proofErr w:type="spellEnd"/>
      <w:r>
        <w:t xml:space="preserve"> </w:t>
      </w:r>
      <w:proofErr w:type="spellStart"/>
      <w:r>
        <w:t>sértő</w:t>
      </w:r>
      <w:proofErr w:type="spellEnd"/>
      <w:r w:rsidR="037205DD">
        <w:t xml:space="preserve">, </w:t>
      </w:r>
      <w:proofErr w:type="spellStart"/>
      <w:r w:rsidR="037205DD">
        <w:t>felnőtt</w:t>
      </w:r>
      <w:proofErr w:type="spellEnd"/>
      <w:r w:rsidR="57019069">
        <w:t>,</w:t>
      </w:r>
      <w:r>
        <w:t xml:space="preserve"> </w:t>
      </w:r>
      <w:r w:rsidR="3950ECB6">
        <w:t xml:space="preserve">vagy </w:t>
      </w:r>
      <w:proofErr w:type="spellStart"/>
      <w:r w:rsidR="3950ECB6">
        <w:t>jogellenes</w:t>
      </w:r>
      <w:proofErr w:type="spellEnd"/>
      <w:r w:rsidR="3950ECB6">
        <w:t xml:space="preserve"> </w:t>
      </w:r>
      <w:proofErr w:type="spellStart"/>
      <w:r>
        <w:t>tartalmat</w:t>
      </w:r>
      <w:proofErr w:type="spellEnd"/>
      <w:r w:rsidR="4F463F3D">
        <w:t>.</w:t>
      </w:r>
    </w:p>
    <w:p w14:paraId="5A9D2B76" w14:textId="4890152E" w:rsidR="00E83B9F" w:rsidRDefault="000170AB" w:rsidP="006355A5">
      <w:pPr>
        <w:spacing w:after="0"/>
      </w:pPr>
      <w:r>
        <w:br/>
      </w:r>
      <w:proofErr w:type="spellStart"/>
      <w:r w:rsidR="79C07F18" w:rsidRPr="498DB7D5">
        <w:rPr>
          <w:b/>
          <w:bCs/>
        </w:rPr>
        <w:t>Jogi</w:t>
      </w:r>
      <w:proofErr w:type="spellEnd"/>
      <w:r w:rsidR="79C07F18" w:rsidRPr="498DB7D5">
        <w:rPr>
          <w:b/>
          <w:bCs/>
        </w:rPr>
        <w:t xml:space="preserve"> és </w:t>
      </w:r>
      <w:proofErr w:type="spellStart"/>
      <w:r w:rsidR="79C07F18" w:rsidRPr="498DB7D5">
        <w:rPr>
          <w:b/>
          <w:bCs/>
        </w:rPr>
        <w:t>szerzői</w:t>
      </w:r>
      <w:proofErr w:type="spellEnd"/>
      <w:r w:rsidR="79C07F18" w:rsidRPr="498DB7D5">
        <w:rPr>
          <w:b/>
          <w:bCs/>
        </w:rPr>
        <w:t xml:space="preserve"> </w:t>
      </w:r>
      <w:proofErr w:type="spellStart"/>
      <w:r w:rsidR="79C07F18" w:rsidRPr="498DB7D5">
        <w:rPr>
          <w:b/>
          <w:bCs/>
        </w:rPr>
        <w:t>hozzájárulás</w:t>
      </w:r>
      <w:proofErr w:type="spellEnd"/>
      <w:r w:rsidR="79C07F18" w:rsidRPr="498DB7D5">
        <w:rPr>
          <w:b/>
          <w:bCs/>
        </w:rPr>
        <w:t xml:space="preserve"> </w:t>
      </w:r>
      <w:r w:rsidR="79C07F18">
        <w:t>(</w:t>
      </w:r>
      <w:proofErr w:type="spellStart"/>
      <w:r w:rsidR="79C07F18">
        <w:t>kérjük</w:t>
      </w:r>
      <w:proofErr w:type="spellEnd"/>
      <w:r w:rsidR="79C07F18">
        <w:t xml:space="preserve">, </w:t>
      </w:r>
      <w:proofErr w:type="spellStart"/>
      <w:r w:rsidR="79C07F18">
        <w:t>jelölje</w:t>
      </w:r>
      <w:proofErr w:type="spellEnd"/>
      <w:r w:rsidR="642266BD">
        <w:t xml:space="preserve"> X-</w:t>
      </w:r>
      <w:proofErr w:type="spellStart"/>
      <w:r w:rsidR="642266BD">
        <w:t>szel</w:t>
      </w:r>
      <w:proofErr w:type="spellEnd"/>
      <w:r w:rsidR="642266BD">
        <w:t>!</w:t>
      </w:r>
      <w:r w:rsidR="79C07F18">
        <w:t>):</w:t>
      </w:r>
    </w:p>
    <w:p w14:paraId="6A05A809" w14:textId="77777777" w:rsidR="006355A5" w:rsidRDefault="006355A5" w:rsidP="006355A5">
      <w:pPr>
        <w:spacing w:after="0"/>
      </w:pPr>
    </w:p>
    <w:p w14:paraId="5E93A4EC" w14:textId="54368F16" w:rsidR="00E83B9F" w:rsidRDefault="79C07F18" w:rsidP="006355A5">
      <w:pPr>
        <w:spacing w:after="0"/>
      </w:pPr>
      <w:r>
        <w:t xml:space="preserve">[ </w:t>
      </w:r>
      <w:proofErr w:type="gramStart"/>
      <w:r>
        <w:t xml:space="preserve">  ]</w:t>
      </w:r>
      <w:proofErr w:type="gramEnd"/>
      <w:r>
        <w:t xml:space="preserve"> A </w:t>
      </w:r>
      <w:proofErr w:type="spellStart"/>
      <w:r>
        <w:t>nevezett</w:t>
      </w:r>
      <w:proofErr w:type="spellEnd"/>
      <w:r>
        <w:t xml:space="preserve"> film </w:t>
      </w:r>
      <w:proofErr w:type="spellStart"/>
      <w:r>
        <w:t>saját</w:t>
      </w:r>
      <w:proofErr w:type="spellEnd"/>
      <w:r>
        <w:t xml:space="preserve">, </w:t>
      </w:r>
      <w:proofErr w:type="spellStart"/>
      <w:r>
        <w:t>eredeti</w:t>
      </w:r>
      <w:proofErr w:type="spellEnd"/>
      <w:r>
        <w:t xml:space="preserve"> </w:t>
      </w:r>
      <w:proofErr w:type="spellStart"/>
      <w:r>
        <w:t>alkotásom</w:t>
      </w:r>
      <w:proofErr w:type="spellEnd"/>
      <w:r w:rsidR="51400D73">
        <w:t>.</w:t>
      </w:r>
    </w:p>
    <w:p w14:paraId="5531CC59" w14:textId="716FA4FF" w:rsidR="00E83B9F" w:rsidRDefault="79C07F18" w:rsidP="006355A5">
      <w:pPr>
        <w:spacing w:after="0"/>
      </w:pPr>
      <w:r>
        <w:t xml:space="preserve">[ </w:t>
      </w:r>
      <w:proofErr w:type="gramStart"/>
      <w:r>
        <w:t xml:space="preserve">  ]</w:t>
      </w:r>
      <w:proofErr w:type="gramEnd"/>
      <w:r>
        <w:t xml:space="preserve"> A film </w:t>
      </w:r>
      <w:proofErr w:type="spellStart"/>
      <w:r>
        <w:t>korábban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szerepelt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film</w:t>
      </w:r>
      <w:r w:rsidR="4B0D06DF">
        <w:t>es</w:t>
      </w:r>
      <w:proofErr w:type="spellEnd"/>
      <w:r w:rsidR="4B0D06DF">
        <w:t xml:space="preserve"> </w:t>
      </w:r>
      <w:proofErr w:type="spellStart"/>
      <w:r>
        <w:t>pályázaton</w:t>
      </w:r>
      <w:proofErr w:type="spellEnd"/>
      <w:r>
        <w:t xml:space="preserve">, </w:t>
      </w:r>
      <w:proofErr w:type="spellStart"/>
      <w:r w:rsidR="7728CBDD">
        <w:t>filmfesztiválon</w:t>
      </w:r>
      <w:proofErr w:type="spellEnd"/>
      <w:r w:rsidR="7728CBDD">
        <w:t xml:space="preserve">, </w:t>
      </w:r>
      <w:proofErr w:type="spellStart"/>
      <w:r w:rsidR="7728CBDD">
        <w:t>filmszemlén</w:t>
      </w:r>
      <w:proofErr w:type="spellEnd"/>
      <w:r w:rsidR="7955DFB4">
        <w:t>.</w:t>
      </w:r>
    </w:p>
    <w:p w14:paraId="0294C859" w14:textId="46AD8F88" w:rsidR="00E83B9F" w:rsidRDefault="79C07F18" w:rsidP="006355A5">
      <w:pPr>
        <w:spacing w:after="0"/>
      </w:pPr>
      <w:r>
        <w:t xml:space="preserve">[ </w:t>
      </w:r>
      <w:proofErr w:type="gramStart"/>
      <w:r>
        <w:t xml:space="preserve">  ]</w:t>
      </w:r>
      <w:proofErr w:type="gramEnd"/>
      <w:r>
        <w:t xml:space="preserve"> </w:t>
      </w:r>
      <w:proofErr w:type="spellStart"/>
      <w:r>
        <w:t>Hozzájárulok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SINOSZ a </w:t>
      </w:r>
      <w:proofErr w:type="spellStart"/>
      <w:r>
        <w:t>filmet</w:t>
      </w:r>
      <w:proofErr w:type="spellEnd"/>
      <w:r>
        <w:t xml:space="preserve"> </w:t>
      </w:r>
      <w:proofErr w:type="spellStart"/>
      <w:r>
        <w:t>nyilvánosan</w:t>
      </w:r>
      <w:proofErr w:type="spellEnd"/>
      <w:r>
        <w:t xml:space="preserve"> </w:t>
      </w:r>
      <w:proofErr w:type="spellStart"/>
      <w:r>
        <w:t>vetítse</w:t>
      </w:r>
      <w:proofErr w:type="spellEnd"/>
      <w:r>
        <w:t>,</w:t>
      </w:r>
      <w:r w:rsidR="7C10FDD3">
        <w:t xml:space="preserve"> ill.</w:t>
      </w:r>
      <w:r>
        <w:t xml:space="preserve"> </w:t>
      </w:r>
      <w:proofErr w:type="spellStart"/>
      <w:r>
        <w:t>közösségi</w:t>
      </w:r>
      <w:proofErr w:type="spellEnd"/>
      <w:r>
        <w:t xml:space="preserve"> </w:t>
      </w:r>
      <w:proofErr w:type="spellStart"/>
      <w:r>
        <w:t>felületein</w:t>
      </w:r>
      <w:proofErr w:type="spellEnd"/>
      <w:r w:rsidR="425A99F4">
        <w:t xml:space="preserve"> </w:t>
      </w:r>
      <w:proofErr w:type="spellStart"/>
      <w:r w:rsidR="425A99F4">
        <w:t>közzétegye</w:t>
      </w:r>
      <w:proofErr w:type="spellEnd"/>
      <w:r w:rsidR="550DC876">
        <w:t>.</w:t>
      </w:r>
    </w:p>
    <w:p w14:paraId="5F3BC6F2" w14:textId="0C24DD10" w:rsidR="00E83B9F" w:rsidRDefault="425A99F4" w:rsidP="006355A5">
      <w:pPr>
        <w:spacing w:after="0"/>
      </w:pPr>
      <w:r>
        <w:t xml:space="preserve">[ </w:t>
      </w:r>
      <w:proofErr w:type="gramStart"/>
      <w:r>
        <w:t xml:space="preserve">  ]</w:t>
      </w:r>
      <w:proofErr w:type="gramEnd"/>
      <w:r>
        <w:t xml:space="preserve"> </w:t>
      </w:r>
      <w:proofErr w:type="spellStart"/>
      <w:r w:rsidR="53C8D7C7">
        <w:t>H</w:t>
      </w:r>
      <w:r>
        <w:t>ozzájárulok</w:t>
      </w:r>
      <w:proofErr w:type="spellEnd"/>
      <w:r w:rsidR="1620FD3E">
        <w:t xml:space="preserve"> </w:t>
      </w:r>
      <w:r>
        <w:t xml:space="preserve">a </w:t>
      </w:r>
      <w:proofErr w:type="spellStart"/>
      <w:r>
        <w:t>jelen</w:t>
      </w:r>
      <w:proofErr w:type="spellEnd"/>
      <w:r>
        <w:t xml:space="preserve"> </w:t>
      </w:r>
      <w:proofErr w:type="spellStart"/>
      <w:r>
        <w:t>nevezési</w:t>
      </w:r>
      <w:proofErr w:type="spellEnd"/>
      <w:r>
        <w:t xml:space="preserve"> </w:t>
      </w:r>
      <w:proofErr w:type="spellStart"/>
      <w:r>
        <w:t>lapon</w:t>
      </w:r>
      <w:proofErr w:type="spellEnd"/>
      <w:r>
        <w:t xml:space="preserve"> </w:t>
      </w:r>
      <w:proofErr w:type="spellStart"/>
      <w:r>
        <w:t>megadott</w:t>
      </w:r>
      <w:proofErr w:type="spellEnd"/>
      <w:r>
        <w:t xml:space="preserve"> </w:t>
      </w:r>
      <w:proofErr w:type="spellStart"/>
      <w:r>
        <w:t>adatai</w:t>
      </w:r>
      <w:r w:rsidR="41F9666A">
        <w:t>m</w:t>
      </w:r>
      <w:r>
        <w:t>nak</w:t>
      </w:r>
      <w:proofErr w:type="spellEnd"/>
      <w:r w:rsidR="0C6AE9B5">
        <w:t xml:space="preserve"> </w:t>
      </w:r>
      <w:r>
        <w:t xml:space="preserve">a </w:t>
      </w:r>
      <w:proofErr w:type="spellStart"/>
      <w:r>
        <w:t>filmpályázathoz</w:t>
      </w:r>
      <w:proofErr w:type="spellEnd"/>
      <w:r>
        <w:t xml:space="preserve">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célokra</w:t>
      </w:r>
      <w:proofErr w:type="spellEnd"/>
      <w:r>
        <w:t xml:space="preserve"> </w:t>
      </w:r>
      <w:proofErr w:type="spellStart"/>
      <w:r>
        <w:t>történő</w:t>
      </w:r>
      <w:proofErr w:type="spellEnd"/>
      <w:r>
        <w:t xml:space="preserve">, SINOSZ </w:t>
      </w:r>
      <w:proofErr w:type="spellStart"/>
      <w:r>
        <w:t>általi</w:t>
      </w:r>
      <w:proofErr w:type="spellEnd"/>
      <w:r>
        <w:t xml:space="preserve"> </w:t>
      </w:r>
      <w:proofErr w:type="spellStart"/>
      <w:r>
        <w:t>kezeléséhez</w:t>
      </w:r>
      <w:proofErr w:type="spellEnd"/>
      <w:r>
        <w:t>.</w:t>
      </w:r>
    </w:p>
    <w:p w14:paraId="7D415E50" w14:textId="3E6FBFFC" w:rsidR="00224231" w:rsidRDefault="00224231" w:rsidP="006355A5">
      <w:pPr>
        <w:spacing w:after="0"/>
      </w:pPr>
      <w:r>
        <w:t xml:space="preserve">[ </w:t>
      </w:r>
      <w:proofErr w:type="gramStart"/>
      <w:r>
        <w:t xml:space="preserve">  ]</w:t>
      </w:r>
      <w:proofErr w:type="gramEnd"/>
      <w:r>
        <w:t xml:space="preserve"> </w:t>
      </w:r>
      <w:proofErr w:type="spellStart"/>
      <w:r>
        <w:t>Hozzájárulok</w:t>
      </w:r>
      <w:proofErr w:type="spellEnd"/>
      <w:r>
        <w:t xml:space="preserve"> a </w:t>
      </w:r>
      <w:proofErr w:type="spellStart"/>
      <w:r>
        <w:t>Hallássérültek</w:t>
      </w:r>
      <w:proofErr w:type="spellEnd"/>
      <w:r>
        <w:t xml:space="preserve"> V. </w:t>
      </w:r>
      <w:proofErr w:type="spellStart"/>
      <w:r>
        <w:t>Filmszemléje</w:t>
      </w:r>
      <w:proofErr w:type="spellEnd"/>
      <w:r>
        <w:t xml:space="preserve"> </w:t>
      </w:r>
      <w:proofErr w:type="spellStart"/>
      <w:r>
        <w:t>programhoz</w:t>
      </w:r>
      <w:proofErr w:type="spellEnd"/>
      <w:r>
        <w:t xml:space="preserve">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Adatvédelmi</w:t>
      </w:r>
      <w:proofErr w:type="spellEnd"/>
      <w:r>
        <w:t xml:space="preserve"> </w:t>
      </w:r>
      <w:proofErr w:type="spellStart"/>
      <w:r>
        <w:t>tájékoztató</w:t>
      </w:r>
      <w:proofErr w:type="spellEnd"/>
      <w:r>
        <w:t xml:space="preserve"> </w:t>
      </w:r>
      <w:proofErr w:type="spellStart"/>
      <w:r>
        <w:t>elfogadásához</w:t>
      </w:r>
      <w:proofErr w:type="spellEnd"/>
      <w:r>
        <w:t>.</w:t>
      </w:r>
    </w:p>
    <w:p w14:paraId="542B7393" w14:textId="0E68B3CD" w:rsidR="00E83B9F" w:rsidRDefault="79C07F18" w:rsidP="006355A5">
      <w:pPr>
        <w:spacing w:after="0"/>
      </w:pPr>
      <w:r>
        <w:t xml:space="preserve">[ </w:t>
      </w:r>
      <w:proofErr w:type="gramStart"/>
      <w:r>
        <w:t xml:space="preserve">  ]</w:t>
      </w:r>
      <w:proofErr w:type="gramEnd"/>
      <w:r>
        <w:t xml:space="preserve"> </w:t>
      </w:r>
      <w:proofErr w:type="spellStart"/>
      <w:r>
        <w:t>Tudomásul</w:t>
      </w:r>
      <w:proofErr w:type="spellEnd"/>
      <w:r>
        <w:t xml:space="preserve"> </w:t>
      </w:r>
      <w:proofErr w:type="spellStart"/>
      <w:r>
        <w:t>veszem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r w:rsidR="61E1D75E">
        <w:t xml:space="preserve">a </w:t>
      </w:r>
      <w:proofErr w:type="spellStart"/>
      <w:r w:rsidR="61E1D75E">
        <w:t>kifogásolható</w:t>
      </w:r>
      <w:proofErr w:type="spellEnd"/>
      <w:r>
        <w:t xml:space="preserve"> </w:t>
      </w:r>
      <w:proofErr w:type="spellStart"/>
      <w:r>
        <w:t>tartalmú</w:t>
      </w:r>
      <w:proofErr w:type="spellEnd"/>
      <w:r>
        <w:t xml:space="preserve"> vagy </w:t>
      </w:r>
      <w:proofErr w:type="spellStart"/>
      <w:r>
        <w:t>technikai</w:t>
      </w:r>
      <w:r w:rsidR="51807162">
        <w:t>lag</w:t>
      </w:r>
      <w:proofErr w:type="spellEnd"/>
      <w:r>
        <w:t xml:space="preserve"> </w:t>
      </w:r>
      <w:proofErr w:type="spellStart"/>
      <w:r w:rsidR="5E04EBDE">
        <w:t>nem</w:t>
      </w:r>
      <w:proofErr w:type="spellEnd"/>
      <w:r w:rsidR="5E04EBDE">
        <w:t xml:space="preserve"> </w:t>
      </w:r>
      <w:proofErr w:type="spellStart"/>
      <w:r w:rsidR="5E04EBDE">
        <w:t>megfelelő</w:t>
      </w:r>
      <w:proofErr w:type="spellEnd"/>
      <w:r>
        <w:t xml:space="preserve"> film </w:t>
      </w:r>
      <w:proofErr w:type="spellStart"/>
      <w:r>
        <w:t>nevezése</w:t>
      </w:r>
      <w:proofErr w:type="spellEnd"/>
      <w:r>
        <w:t xml:space="preserve"> </w:t>
      </w:r>
      <w:proofErr w:type="spellStart"/>
      <w:r>
        <w:t>érvénytelen</w:t>
      </w:r>
      <w:proofErr w:type="spellEnd"/>
      <w:r w:rsidR="7C7B2866">
        <w:t>.</w:t>
      </w:r>
    </w:p>
    <w:p w14:paraId="63BA2B49" w14:textId="586A2607" w:rsidR="498DB7D5" w:rsidRDefault="498DB7D5" w:rsidP="498DB7D5">
      <w:pPr>
        <w:spacing w:after="0"/>
      </w:pPr>
    </w:p>
    <w:p w14:paraId="1E4A8999" w14:textId="136F1CDB" w:rsidR="42B1E466" w:rsidRDefault="42B1E466" w:rsidP="498DB7D5">
      <w:pPr>
        <w:spacing w:after="0"/>
        <w:rPr>
          <w:rFonts w:ascii="Cambria" w:eastAsia="Cambria" w:hAnsi="Cambria" w:cs="Cambria"/>
        </w:rPr>
      </w:pPr>
      <w:proofErr w:type="spellStart"/>
      <w:r w:rsidRPr="498DB7D5">
        <w:rPr>
          <w:rFonts w:ascii="Cambria" w:eastAsia="Cambria" w:hAnsi="Cambria" w:cs="Cambria"/>
        </w:rPr>
        <w:t>Amennyiben</w:t>
      </w:r>
      <w:proofErr w:type="spellEnd"/>
      <w:r w:rsidRPr="498DB7D5">
        <w:rPr>
          <w:rFonts w:ascii="Cambria" w:eastAsia="Cambria" w:hAnsi="Cambria" w:cs="Cambria"/>
        </w:rPr>
        <w:t xml:space="preserve"> </w:t>
      </w:r>
      <w:proofErr w:type="spellStart"/>
      <w:r w:rsidRPr="498DB7D5">
        <w:rPr>
          <w:rFonts w:ascii="Cambria" w:eastAsia="Cambria" w:hAnsi="Cambria" w:cs="Cambria"/>
        </w:rPr>
        <w:t>bármelyik</w:t>
      </w:r>
      <w:proofErr w:type="spellEnd"/>
      <w:r w:rsidRPr="498DB7D5">
        <w:rPr>
          <w:rFonts w:ascii="Cambria" w:eastAsia="Cambria" w:hAnsi="Cambria" w:cs="Cambria"/>
        </w:rPr>
        <w:t xml:space="preserve"> </w:t>
      </w:r>
      <w:proofErr w:type="spellStart"/>
      <w:r w:rsidRPr="498DB7D5">
        <w:rPr>
          <w:rFonts w:ascii="Cambria" w:eastAsia="Cambria" w:hAnsi="Cambria" w:cs="Cambria"/>
        </w:rPr>
        <w:t>fenti</w:t>
      </w:r>
      <w:proofErr w:type="spellEnd"/>
      <w:r w:rsidRPr="498DB7D5">
        <w:rPr>
          <w:rFonts w:ascii="Cambria" w:eastAsia="Cambria" w:hAnsi="Cambria" w:cs="Cambria"/>
        </w:rPr>
        <w:t xml:space="preserve"> </w:t>
      </w:r>
      <w:proofErr w:type="spellStart"/>
      <w:r w:rsidRPr="498DB7D5">
        <w:rPr>
          <w:rFonts w:ascii="Cambria" w:eastAsia="Cambria" w:hAnsi="Cambria" w:cs="Cambria"/>
        </w:rPr>
        <w:t>feltételt</w:t>
      </w:r>
      <w:proofErr w:type="spellEnd"/>
      <w:r w:rsidRPr="498DB7D5">
        <w:rPr>
          <w:rFonts w:ascii="Cambria" w:eastAsia="Cambria" w:hAnsi="Cambria" w:cs="Cambria"/>
        </w:rPr>
        <w:t xml:space="preserve"> </w:t>
      </w:r>
      <w:proofErr w:type="spellStart"/>
      <w:r w:rsidRPr="498DB7D5">
        <w:rPr>
          <w:rFonts w:ascii="Cambria" w:eastAsia="Cambria" w:hAnsi="Cambria" w:cs="Cambria"/>
        </w:rPr>
        <w:t>nem</w:t>
      </w:r>
      <w:proofErr w:type="spellEnd"/>
      <w:r w:rsidRPr="498DB7D5">
        <w:rPr>
          <w:rFonts w:ascii="Cambria" w:eastAsia="Cambria" w:hAnsi="Cambria" w:cs="Cambria"/>
        </w:rPr>
        <w:t xml:space="preserve"> </w:t>
      </w:r>
      <w:proofErr w:type="spellStart"/>
      <w:r w:rsidRPr="498DB7D5">
        <w:rPr>
          <w:rFonts w:ascii="Cambria" w:eastAsia="Cambria" w:hAnsi="Cambria" w:cs="Cambria"/>
        </w:rPr>
        <w:t>fogadja</w:t>
      </w:r>
      <w:proofErr w:type="spellEnd"/>
      <w:r w:rsidRPr="498DB7D5">
        <w:rPr>
          <w:rFonts w:ascii="Cambria" w:eastAsia="Cambria" w:hAnsi="Cambria" w:cs="Cambria"/>
        </w:rPr>
        <w:t xml:space="preserve"> el a </w:t>
      </w:r>
      <w:proofErr w:type="spellStart"/>
      <w:r w:rsidRPr="498DB7D5">
        <w:rPr>
          <w:rFonts w:ascii="Cambria" w:eastAsia="Cambria" w:hAnsi="Cambria" w:cs="Cambria"/>
        </w:rPr>
        <w:t>pályázó</w:t>
      </w:r>
      <w:proofErr w:type="spellEnd"/>
      <w:r w:rsidRPr="498DB7D5">
        <w:rPr>
          <w:rFonts w:ascii="Cambria" w:eastAsia="Cambria" w:hAnsi="Cambria" w:cs="Cambria"/>
        </w:rPr>
        <w:t xml:space="preserve">, a </w:t>
      </w:r>
      <w:proofErr w:type="spellStart"/>
      <w:r w:rsidRPr="498DB7D5">
        <w:rPr>
          <w:rFonts w:ascii="Cambria" w:eastAsia="Cambria" w:hAnsi="Cambria" w:cs="Cambria"/>
        </w:rPr>
        <w:t>pályázat</w:t>
      </w:r>
      <w:r w:rsidR="4FE05E3F" w:rsidRPr="498DB7D5">
        <w:rPr>
          <w:rFonts w:ascii="Cambria" w:eastAsia="Cambria" w:hAnsi="Cambria" w:cs="Cambria"/>
        </w:rPr>
        <w:t>á</w:t>
      </w:r>
      <w:r w:rsidRPr="498DB7D5">
        <w:rPr>
          <w:rFonts w:ascii="Cambria" w:eastAsia="Cambria" w:hAnsi="Cambria" w:cs="Cambria"/>
        </w:rPr>
        <w:t>t</w:t>
      </w:r>
      <w:proofErr w:type="spellEnd"/>
      <w:r w:rsidRPr="498DB7D5">
        <w:rPr>
          <w:rFonts w:ascii="Cambria" w:eastAsia="Cambria" w:hAnsi="Cambria" w:cs="Cambria"/>
        </w:rPr>
        <w:t xml:space="preserve"> </w:t>
      </w:r>
      <w:proofErr w:type="spellStart"/>
      <w:r w:rsidRPr="498DB7D5">
        <w:rPr>
          <w:rFonts w:ascii="Cambria" w:eastAsia="Cambria" w:hAnsi="Cambria" w:cs="Cambria"/>
        </w:rPr>
        <w:t>nem</w:t>
      </w:r>
      <w:proofErr w:type="spellEnd"/>
      <w:r w:rsidRPr="498DB7D5">
        <w:rPr>
          <w:rFonts w:ascii="Cambria" w:eastAsia="Cambria" w:hAnsi="Cambria" w:cs="Cambria"/>
        </w:rPr>
        <w:t xml:space="preserve"> </w:t>
      </w:r>
      <w:proofErr w:type="spellStart"/>
      <w:r w:rsidRPr="498DB7D5">
        <w:rPr>
          <w:rFonts w:ascii="Cambria" w:eastAsia="Cambria" w:hAnsi="Cambria" w:cs="Cambria"/>
        </w:rPr>
        <w:t>tudjuk</w:t>
      </w:r>
      <w:proofErr w:type="spellEnd"/>
      <w:r w:rsidRPr="498DB7D5">
        <w:rPr>
          <w:rFonts w:ascii="Cambria" w:eastAsia="Cambria" w:hAnsi="Cambria" w:cs="Cambria"/>
        </w:rPr>
        <w:t xml:space="preserve"> </w:t>
      </w:r>
      <w:proofErr w:type="spellStart"/>
      <w:r w:rsidRPr="498DB7D5">
        <w:rPr>
          <w:rFonts w:ascii="Cambria" w:eastAsia="Cambria" w:hAnsi="Cambria" w:cs="Cambria"/>
        </w:rPr>
        <w:t>befogadni</w:t>
      </w:r>
      <w:proofErr w:type="spellEnd"/>
      <w:r w:rsidRPr="498DB7D5">
        <w:rPr>
          <w:rFonts w:ascii="Cambria" w:eastAsia="Cambria" w:hAnsi="Cambria" w:cs="Cambria"/>
        </w:rPr>
        <w:t>!</w:t>
      </w:r>
    </w:p>
    <w:p w14:paraId="55BCC3EB" w14:textId="3E88CADF" w:rsidR="00E83B9F" w:rsidRDefault="000170AB" w:rsidP="006355A5">
      <w:pPr>
        <w:spacing w:after="0"/>
      </w:pPr>
      <w:r>
        <w:br/>
      </w:r>
      <w:proofErr w:type="spellStart"/>
      <w:r>
        <w:t>Dátum</w:t>
      </w:r>
      <w:proofErr w:type="spellEnd"/>
      <w:r>
        <w:t>: ........................................</w:t>
      </w:r>
    </w:p>
    <w:p w14:paraId="20DB9B9D" w14:textId="77777777" w:rsidR="006A08E0" w:rsidRDefault="006A08E0" w:rsidP="006355A5">
      <w:pPr>
        <w:spacing w:after="0"/>
      </w:pPr>
    </w:p>
    <w:p w14:paraId="6A709A4A" w14:textId="5C8715E9" w:rsidR="00E83B9F" w:rsidRDefault="7066FE47" w:rsidP="006355A5">
      <w:pPr>
        <w:spacing w:after="0"/>
      </w:pPr>
      <w:proofErr w:type="spellStart"/>
      <w:r>
        <w:t>Alkotó</w:t>
      </w:r>
      <w:proofErr w:type="spellEnd"/>
      <w:r w:rsidR="4CE46BE3">
        <w:t>(k)</w:t>
      </w:r>
      <w:r>
        <w:t xml:space="preserve"> neve és </w:t>
      </w:r>
      <w:proofErr w:type="spellStart"/>
      <w:r>
        <w:t>a</w:t>
      </w:r>
      <w:r w:rsidR="000170AB">
        <w:t>láírás</w:t>
      </w:r>
      <w:r w:rsidR="167806EC">
        <w:t>a</w:t>
      </w:r>
      <w:proofErr w:type="spellEnd"/>
      <w:r w:rsidR="00C829CA">
        <w:t>:</w:t>
      </w:r>
    </w:p>
    <w:p w14:paraId="45606363" w14:textId="77777777" w:rsidR="000371ED" w:rsidRDefault="000371ED" w:rsidP="006355A5">
      <w:pPr>
        <w:spacing w:after="0"/>
      </w:pPr>
    </w:p>
    <w:p w14:paraId="72A96F58" w14:textId="6B9929F9" w:rsidR="00E83B9F" w:rsidRDefault="7AE6A5CF" w:rsidP="006355A5">
      <w:pPr>
        <w:spacing w:after="0"/>
      </w:pPr>
      <w:r>
        <w:t xml:space="preserve">1. </w:t>
      </w:r>
      <w:r w:rsidR="000170AB">
        <w:t>..........................................................</w:t>
      </w:r>
      <w:r w:rsidR="1D7A5968">
        <w:t>......................................................................................................</w:t>
      </w:r>
      <w:r w:rsidR="570A10DE">
        <w:t>........................................</w:t>
      </w:r>
    </w:p>
    <w:p w14:paraId="107ADC69" w14:textId="6160E6BB" w:rsidR="570A10DE" w:rsidRDefault="570A10DE" w:rsidP="5B7496D9">
      <w:pPr>
        <w:spacing w:after="0"/>
      </w:pPr>
      <w:r>
        <w:t>2. ........................................................................................................................................................................................................</w:t>
      </w:r>
    </w:p>
    <w:p w14:paraId="58606CAE" w14:textId="5B3A3A30" w:rsidR="570A10DE" w:rsidRDefault="570A10DE" w:rsidP="5B7496D9">
      <w:pPr>
        <w:spacing w:after="0"/>
      </w:pPr>
      <w:r>
        <w:t>3. ........................................................................................................................................................................................................</w:t>
      </w:r>
    </w:p>
    <w:p w14:paraId="089535C5" w14:textId="5CEACBDA" w:rsidR="5B7496D9" w:rsidRDefault="5B7496D9" w:rsidP="5B7496D9">
      <w:pPr>
        <w:spacing w:after="0"/>
      </w:pPr>
    </w:p>
    <w:p w14:paraId="291D08D7" w14:textId="77777777" w:rsidR="00E83B9F" w:rsidRDefault="000170AB" w:rsidP="006355A5">
      <w:pPr>
        <w:spacing w:after="0"/>
      </w:pPr>
      <w:r>
        <w:br/>
        <w:t>FONTOS:</w:t>
      </w:r>
    </w:p>
    <w:p w14:paraId="459135D8" w14:textId="0EB7D875" w:rsidR="00E83B9F" w:rsidRDefault="79C07F18" w:rsidP="006355A5">
      <w:pPr>
        <w:spacing w:after="0"/>
      </w:pPr>
      <w:r>
        <w:t xml:space="preserve">A </w:t>
      </w:r>
      <w:proofErr w:type="spellStart"/>
      <w:r>
        <w:t>nevezési</w:t>
      </w:r>
      <w:proofErr w:type="spellEnd"/>
      <w:r>
        <w:t xml:space="preserve"> </w:t>
      </w:r>
      <w:proofErr w:type="spellStart"/>
      <w:r>
        <w:t>lapot</w:t>
      </w:r>
      <w:proofErr w:type="spellEnd"/>
      <w:r>
        <w:t xml:space="preserve"> </w:t>
      </w:r>
      <w:proofErr w:type="spellStart"/>
      <w:r>
        <w:t>kérjük</w:t>
      </w:r>
      <w:proofErr w:type="spellEnd"/>
      <w:r>
        <w:t xml:space="preserve"> </w:t>
      </w:r>
      <w:proofErr w:type="spellStart"/>
      <w:r>
        <w:t>kitöltve</w:t>
      </w:r>
      <w:proofErr w:type="spellEnd"/>
      <w:r>
        <w:t xml:space="preserve"> és </w:t>
      </w:r>
      <w:proofErr w:type="spellStart"/>
      <w:r>
        <w:t>aláírva</w:t>
      </w:r>
      <w:proofErr w:type="spellEnd"/>
      <w:r>
        <w:t xml:space="preserve"> a </w:t>
      </w:r>
      <w:proofErr w:type="spellStart"/>
      <w:r>
        <w:t>filmmel</w:t>
      </w:r>
      <w:proofErr w:type="spellEnd"/>
      <w:r>
        <w:t xml:space="preserve"> </w:t>
      </w:r>
      <w:proofErr w:type="spellStart"/>
      <w:r>
        <w:t>együtt</w:t>
      </w:r>
      <w:proofErr w:type="spellEnd"/>
      <w:r>
        <w:t xml:space="preserve"> e-</w:t>
      </w:r>
      <w:proofErr w:type="spellStart"/>
      <w:r>
        <w:t>mailben</w:t>
      </w:r>
      <w:proofErr w:type="spellEnd"/>
      <w:r>
        <w:t xml:space="preserve"> </w:t>
      </w:r>
      <w:proofErr w:type="spellStart"/>
      <w:r>
        <w:t>elküldeni</w:t>
      </w:r>
      <w:proofErr w:type="spellEnd"/>
      <w:r>
        <w:t xml:space="preserve"> a </w:t>
      </w:r>
      <w:proofErr w:type="spellStart"/>
      <w:r>
        <w:t>következő</w:t>
      </w:r>
      <w:proofErr w:type="spellEnd"/>
      <w:r>
        <w:t xml:space="preserve"> </w:t>
      </w:r>
      <w:proofErr w:type="spellStart"/>
      <w:r>
        <w:t>címre</w:t>
      </w:r>
      <w:proofErr w:type="spellEnd"/>
      <w:r>
        <w:t xml:space="preserve">: </w:t>
      </w:r>
      <w:hyperlink r:id="rId10" w:history="1">
        <w:r w:rsidR="008F50F9">
          <w:rPr>
            <w:rStyle w:val="Hiperhivatkozs"/>
            <w:rFonts w:ascii="Aptos" w:hAnsi="Aptos"/>
          </w:rPr>
          <w:t>filmpalyazat2026@sinosz.hu</w:t>
        </w:r>
      </w:hyperlink>
      <w:r w:rsidR="67C23F06">
        <w:t xml:space="preserve"> </w:t>
      </w:r>
    </w:p>
    <w:p w14:paraId="3F63CB3A" w14:textId="77777777" w:rsidR="00E83B9F" w:rsidRDefault="000170AB" w:rsidP="006355A5">
      <w:pPr>
        <w:spacing w:after="0"/>
      </w:pPr>
      <w:r>
        <w:br/>
      </w:r>
      <w:proofErr w:type="spellStart"/>
      <w:r w:rsidR="79C07F18">
        <w:t>Érdeklődés</w:t>
      </w:r>
      <w:proofErr w:type="spellEnd"/>
      <w:r w:rsidR="79C07F18">
        <w:t xml:space="preserve">, </w:t>
      </w:r>
      <w:proofErr w:type="spellStart"/>
      <w:r w:rsidR="79C07F18">
        <w:t>információ</w:t>
      </w:r>
      <w:proofErr w:type="spellEnd"/>
      <w:r w:rsidR="79C07F18">
        <w:t>:</w:t>
      </w:r>
    </w:p>
    <w:p w14:paraId="7DC6D674" w14:textId="0A8256CF" w:rsidR="00E83B9F" w:rsidRDefault="65248530" w:rsidP="498DB7D5">
      <w:pPr>
        <w:spacing w:after="0"/>
        <w:rPr>
          <w:rFonts w:ascii="Cambria" w:eastAsia="Cambria" w:hAnsi="Cambria" w:cs="Cambria"/>
        </w:rPr>
      </w:pPr>
      <w:r w:rsidRPr="5B7496D9">
        <w:rPr>
          <w:rFonts w:ascii="Cambria" w:eastAsia="Cambria" w:hAnsi="Cambria" w:cs="Cambria"/>
        </w:rPr>
        <w:t xml:space="preserve">a </w:t>
      </w:r>
      <w:r w:rsidR="00C809E5">
        <w:rPr>
          <w:rFonts w:ascii="Cambria" w:eastAsia="Cambria" w:hAnsi="Cambria" w:cs="Cambria"/>
        </w:rPr>
        <w:t>kaposvar</w:t>
      </w:r>
      <w:r w:rsidRPr="5B7496D9">
        <w:rPr>
          <w:rFonts w:ascii="Cambria" w:eastAsia="Cambria" w:hAnsi="Cambria" w:cs="Cambria"/>
        </w:rPr>
        <w:t>@sinosz.hu e-mail-</w:t>
      </w:r>
      <w:proofErr w:type="spellStart"/>
      <w:r w:rsidRPr="5B7496D9">
        <w:rPr>
          <w:rFonts w:ascii="Cambria" w:eastAsia="Cambria" w:hAnsi="Cambria" w:cs="Cambria"/>
        </w:rPr>
        <w:t>címen</w:t>
      </w:r>
      <w:proofErr w:type="spellEnd"/>
      <w:r w:rsidRPr="5B7496D9">
        <w:rPr>
          <w:rFonts w:ascii="Cambria" w:eastAsia="Cambria" w:hAnsi="Cambria" w:cs="Cambria"/>
        </w:rPr>
        <w:t xml:space="preserve"> és a +36 70/377-5725 telefonszámon (</w:t>
      </w:r>
      <w:proofErr w:type="spellStart"/>
      <w:r w:rsidRPr="5B7496D9">
        <w:rPr>
          <w:rFonts w:ascii="Cambria" w:eastAsia="Cambria" w:hAnsi="Cambria" w:cs="Cambria"/>
        </w:rPr>
        <w:t>csak</w:t>
      </w:r>
      <w:proofErr w:type="spellEnd"/>
      <w:r w:rsidRPr="5B7496D9">
        <w:rPr>
          <w:rFonts w:ascii="Cambria" w:eastAsia="Cambria" w:hAnsi="Cambria" w:cs="Cambria"/>
        </w:rPr>
        <w:t xml:space="preserve"> SMS!)</w:t>
      </w:r>
    </w:p>
    <w:p w14:paraId="23FAFF5B" w14:textId="3D125EAF" w:rsidR="5B7496D9" w:rsidRDefault="5B7496D9" w:rsidP="5B7496D9">
      <w:pPr>
        <w:spacing w:after="0"/>
        <w:rPr>
          <w:rFonts w:ascii="Cambria" w:eastAsia="Cambria" w:hAnsi="Cambria" w:cs="Cambria"/>
        </w:rPr>
      </w:pPr>
    </w:p>
    <w:sectPr w:rsidR="5B7496D9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3"/>
    <w:multiLevelType w:val="multilevel"/>
    <w:tmpl w:val="00000003"/>
    <w:name w:val="Outline"/>
    <w:lvl w:ilvl="0">
      <w:start w:val="1"/>
      <w:numFmt w:val="none"/>
      <w:pStyle w:val="Cmsor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543255D"/>
    <w:multiLevelType w:val="hybridMultilevel"/>
    <w:tmpl w:val="79ECD3D6"/>
    <w:lvl w:ilvl="0" w:tplc="6E5A0DA2">
      <w:start w:val="1"/>
      <w:numFmt w:val="decimal"/>
      <w:lvlText w:val="%1."/>
      <w:lvlJc w:val="left"/>
      <w:pPr>
        <w:ind w:left="360" w:hanging="360"/>
      </w:pPr>
    </w:lvl>
    <w:lvl w:ilvl="1" w:tplc="65E45DB6">
      <w:start w:val="1"/>
      <w:numFmt w:val="lowerLetter"/>
      <w:lvlText w:val="%2."/>
      <w:lvlJc w:val="left"/>
      <w:pPr>
        <w:ind w:left="1080" w:hanging="360"/>
      </w:pPr>
    </w:lvl>
    <w:lvl w:ilvl="2" w:tplc="A156E3E6">
      <w:start w:val="1"/>
      <w:numFmt w:val="lowerRoman"/>
      <w:lvlText w:val="%3."/>
      <w:lvlJc w:val="right"/>
      <w:pPr>
        <w:ind w:left="1800" w:hanging="180"/>
      </w:pPr>
    </w:lvl>
    <w:lvl w:ilvl="3" w:tplc="90A0AE86">
      <w:start w:val="1"/>
      <w:numFmt w:val="decimal"/>
      <w:lvlText w:val="%4."/>
      <w:lvlJc w:val="left"/>
      <w:pPr>
        <w:ind w:left="2520" w:hanging="360"/>
      </w:pPr>
    </w:lvl>
    <w:lvl w:ilvl="4" w:tplc="BF687834">
      <w:start w:val="1"/>
      <w:numFmt w:val="lowerLetter"/>
      <w:lvlText w:val="%5."/>
      <w:lvlJc w:val="left"/>
      <w:pPr>
        <w:ind w:left="3240" w:hanging="360"/>
      </w:pPr>
    </w:lvl>
    <w:lvl w:ilvl="5" w:tplc="E6781838">
      <w:start w:val="1"/>
      <w:numFmt w:val="lowerRoman"/>
      <w:lvlText w:val="%6."/>
      <w:lvlJc w:val="right"/>
      <w:pPr>
        <w:ind w:left="3960" w:hanging="180"/>
      </w:pPr>
    </w:lvl>
    <w:lvl w:ilvl="6" w:tplc="6986D6A6">
      <w:start w:val="1"/>
      <w:numFmt w:val="decimal"/>
      <w:lvlText w:val="%7."/>
      <w:lvlJc w:val="left"/>
      <w:pPr>
        <w:ind w:left="4680" w:hanging="360"/>
      </w:pPr>
    </w:lvl>
    <w:lvl w:ilvl="7" w:tplc="577A6E7E">
      <w:start w:val="1"/>
      <w:numFmt w:val="lowerLetter"/>
      <w:lvlText w:val="%8."/>
      <w:lvlJc w:val="left"/>
      <w:pPr>
        <w:ind w:left="5400" w:hanging="360"/>
      </w:pPr>
    </w:lvl>
    <w:lvl w:ilvl="8" w:tplc="7B446582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2F1ED1"/>
    <w:multiLevelType w:val="hybridMultilevel"/>
    <w:tmpl w:val="C6B25714"/>
    <w:lvl w:ilvl="0" w:tplc="EB9097D8">
      <w:start w:val="1"/>
      <w:numFmt w:val="decimal"/>
      <w:lvlText w:val="%1."/>
      <w:lvlJc w:val="left"/>
      <w:pPr>
        <w:ind w:left="720" w:hanging="360"/>
      </w:pPr>
    </w:lvl>
    <w:lvl w:ilvl="1" w:tplc="D45E956E">
      <w:start w:val="1"/>
      <w:numFmt w:val="lowerLetter"/>
      <w:lvlText w:val="%2."/>
      <w:lvlJc w:val="left"/>
      <w:pPr>
        <w:ind w:left="1440" w:hanging="360"/>
      </w:pPr>
    </w:lvl>
    <w:lvl w:ilvl="2" w:tplc="341C685E">
      <w:start w:val="1"/>
      <w:numFmt w:val="lowerRoman"/>
      <w:lvlText w:val="%3."/>
      <w:lvlJc w:val="right"/>
      <w:pPr>
        <w:ind w:left="2160" w:hanging="180"/>
      </w:pPr>
    </w:lvl>
    <w:lvl w:ilvl="3" w:tplc="343E91CE">
      <w:start w:val="1"/>
      <w:numFmt w:val="decimal"/>
      <w:lvlText w:val="%4."/>
      <w:lvlJc w:val="left"/>
      <w:pPr>
        <w:ind w:left="2880" w:hanging="360"/>
      </w:pPr>
    </w:lvl>
    <w:lvl w:ilvl="4" w:tplc="19D4296A">
      <w:start w:val="1"/>
      <w:numFmt w:val="lowerLetter"/>
      <w:lvlText w:val="%5."/>
      <w:lvlJc w:val="left"/>
      <w:pPr>
        <w:ind w:left="3600" w:hanging="360"/>
      </w:pPr>
    </w:lvl>
    <w:lvl w:ilvl="5" w:tplc="3E8CCA74">
      <w:start w:val="1"/>
      <w:numFmt w:val="lowerRoman"/>
      <w:lvlText w:val="%6."/>
      <w:lvlJc w:val="right"/>
      <w:pPr>
        <w:ind w:left="4320" w:hanging="180"/>
      </w:pPr>
    </w:lvl>
    <w:lvl w:ilvl="6" w:tplc="7CC0503E">
      <w:start w:val="1"/>
      <w:numFmt w:val="decimal"/>
      <w:lvlText w:val="%7."/>
      <w:lvlJc w:val="left"/>
      <w:pPr>
        <w:ind w:left="5040" w:hanging="360"/>
      </w:pPr>
    </w:lvl>
    <w:lvl w:ilvl="7" w:tplc="DC007FAA">
      <w:start w:val="1"/>
      <w:numFmt w:val="lowerLetter"/>
      <w:lvlText w:val="%8."/>
      <w:lvlJc w:val="left"/>
      <w:pPr>
        <w:ind w:left="5760" w:hanging="360"/>
      </w:pPr>
    </w:lvl>
    <w:lvl w:ilvl="8" w:tplc="014C040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29DEA"/>
    <w:multiLevelType w:val="hybridMultilevel"/>
    <w:tmpl w:val="C2EA208A"/>
    <w:lvl w:ilvl="0" w:tplc="B7B2AC06">
      <w:start w:val="1"/>
      <w:numFmt w:val="decimal"/>
      <w:lvlText w:val="%1."/>
      <w:lvlJc w:val="left"/>
      <w:pPr>
        <w:ind w:left="720" w:hanging="360"/>
      </w:pPr>
    </w:lvl>
    <w:lvl w:ilvl="1" w:tplc="EC609C02">
      <w:start w:val="1"/>
      <w:numFmt w:val="lowerLetter"/>
      <w:lvlText w:val="%2."/>
      <w:lvlJc w:val="left"/>
      <w:pPr>
        <w:ind w:left="1440" w:hanging="360"/>
      </w:pPr>
    </w:lvl>
    <w:lvl w:ilvl="2" w:tplc="A3EAEFA0">
      <w:start w:val="1"/>
      <w:numFmt w:val="lowerRoman"/>
      <w:lvlText w:val="%3."/>
      <w:lvlJc w:val="right"/>
      <w:pPr>
        <w:ind w:left="2160" w:hanging="180"/>
      </w:pPr>
    </w:lvl>
    <w:lvl w:ilvl="3" w:tplc="684A61E2">
      <w:start w:val="1"/>
      <w:numFmt w:val="decimal"/>
      <w:lvlText w:val="%4."/>
      <w:lvlJc w:val="left"/>
      <w:pPr>
        <w:ind w:left="2880" w:hanging="360"/>
      </w:pPr>
    </w:lvl>
    <w:lvl w:ilvl="4" w:tplc="96D864FC">
      <w:start w:val="1"/>
      <w:numFmt w:val="lowerLetter"/>
      <w:lvlText w:val="%5."/>
      <w:lvlJc w:val="left"/>
      <w:pPr>
        <w:ind w:left="3600" w:hanging="360"/>
      </w:pPr>
    </w:lvl>
    <w:lvl w:ilvl="5" w:tplc="8FBE09CC">
      <w:start w:val="1"/>
      <w:numFmt w:val="lowerRoman"/>
      <w:lvlText w:val="%6."/>
      <w:lvlJc w:val="right"/>
      <w:pPr>
        <w:ind w:left="4320" w:hanging="180"/>
      </w:pPr>
    </w:lvl>
    <w:lvl w:ilvl="6" w:tplc="459E387A">
      <w:start w:val="1"/>
      <w:numFmt w:val="decimal"/>
      <w:lvlText w:val="%7."/>
      <w:lvlJc w:val="left"/>
      <w:pPr>
        <w:ind w:left="5040" w:hanging="360"/>
      </w:pPr>
    </w:lvl>
    <w:lvl w:ilvl="7" w:tplc="FE80FD24">
      <w:start w:val="1"/>
      <w:numFmt w:val="lowerLetter"/>
      <w:lvlText w:val="%8."/>
      <w:lvlJc w:val="left"/>
      <w:pPr>
        <w:ind w:left="5760" w:hanging="360"/>
      </w:pPr>
    </w:lvl>
    <w:lvl w:ilvl="8" w:tplc="E5FED8F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DD5A2"/>
    <w:multiLevelType w:val="hybridMultilevel"/>
    <w:tmpl w:val="9A1A664C"/>
    <w:lvl w:ilvl="0" w:tplc="F5C29774">
      <w:start w:val="1"/>
      <w:numFmt w:val="decimal"/>
      <w:lvlText w:val="%1."/>
      <w:lvlJc w:val="left"/>
      <w:pPr>
        <w:ind w:left="360" w:hanging="360"/>
      </w:pPr>
    </w:lvl>
    <w:lvl w:ilvl="1" w:tplc="D66A1C7C">
      <w:start w:val="1"/>
      <w:numFmt w:val="lowerLetter"/>
      <w:lvlText w:val="%2."/>
      <w:lvlJc w:val="left"/>
      <w:pPr>
        <w:ind w:left="1440" w:hanging="360"/>
      </w:pPr>
    </w:lvl>
    <w:lvl w:ilvl="2" w:tplc="445AAF98">
      <w:start w:val="1"/>
      <w:numFmt w:val="lowerRoman"/>
      <w:lvlText w:val="%3."/>
      <w:lvlJc w:val="right"/>
      <w:pPr>
        <w:ind w:left="2160" w:hanging="180"/>
      </w:pPr>
    </w:lvl>
    <w:lvl w:ilvl="3" w:tplc="EB90B82C">
      <w:start w:val="1"/>
      <w:numFmt w:val="decimal"/>
      <w:lvlText w:val="%4."/>
      <w:lvlJc w:val="left"/>
      <w:pPr>
        <w:ind w:left="2880" w:hanging="360"/>
      </w:pPr>
    </w:lvl>
    <w:lvl w:ilvl="4" w:tplc="DFC8846A">
      <w:start w:val="1"/>
      <w:numFmt w:val="lowerLetter"/>
      <w:lvlText w:val="%5."/>
      <w:lvlJc w:val="left"/>
      <w:pPr>
        <w:ind w:left="3600" w:hanging="360"/>
      </w:pPr>
    </w:lvl>
    <w:lvl w:ilvl="5" w:tplc="6EA65950">
      <w:start w:val="1"/>
      <w:numFmt w:val="lowerRoman"/>
      <w:lvlText w:val="%6."/>
      <w:lvlJc w:val="right"/>
      <w:pPr>
        <w:ind w:left="4320" w:hanging="180"/>
      </w:pPr>
    </w:lvl>
    <w:lvl w:ilvl="6" w:tplc="CAB65494">
      <w:start w:val="1"/>
      <w:numFmt w:val="decimal"/>
      <w:lvlText w:val="%7."/>
      <w:lvlJc w:val="left"/>
      <w:pPr>
        <w:ind w:left="5040" w:hanging="360"/>
      </w:pPr>
    </w:lvl>
    <w:lvl w:ilvl="7" w:tplc="41CA4946">
      <w:start w:val="1"/>
      <w:numFmt w:val="lowerLetter"/>
      <w:lvlText w:val="%8."/>
      <w:lvlJc w:val="left"/>
      <w:pPr>
        <w:ind w:left="5760" w:hanging="360"/>
      </w:pPr>
    </w:lvl>
    <w:lvl w:ilvl="8" w:tplc="50401F9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E1D43"/>
    <w:multiLevelType w:val="hybridMultilevel"/>
    <w:tmpl w:val="DE54D9B8"/>
    <w:lvl w:ilvl="0" w:tplc="E26C0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438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6C4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E9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3CB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140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44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6C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A00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BEDF0"/>
    <w:multiLevelType w:val="hybridMultilevel"/>
    <w:tmpl w:val="6EA65E90"/>
    <w:lvl w:ilvl="0" w:tplc="18E8F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AC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09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C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A5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0C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C4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0F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DA1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0"/>
  </w:num>
  <w:num w:numId="5">
    <w:abstractNumId w:val="11"/>
  </w:num>
  <w:num w:numId="6">
    <w:abstractNumId w:val="12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70AB"/>
    <w:rsid w:val="00034616"/>
    <w:rsid w:val="000371ED"/>
    <w:rsid w:val="0006063C"/>
    <w:rsid w:val="000E191F"/>
    <w:rsid w:val="0015074B"/>
    <w:rsid w:val="001650F6"/>
    <w:rsid w:val="001A690F"/>
    <w:rsid w:val="00224231"/>
    <w:rsid w:val="0029639D"/>
    <w:rsid w:val="002C5494"/>
    <w:rsid w:val="00326F90"/>
    <w:rsid w:val="004B5288"/>
    <w:rsid w:val="005352A3"/>
    <w:rsid w:val="005C7887"/>
    <w:rsid w:val="005F2A63"/>
    <w:rsid w:val="006355A5"/>
    <w:rsid w:val="006A08E0"/>
    <w:rsid w:val="007A711A"/>
    <w:rsid w:val="00807979"/>
    <w:rsid w:val="0083350E"/>
    <w:rsid w:val="0083684C"/>
    <w:rsid w:val="008D5615"/>
    <w:rsid w:val="008F50F9"/>
    <w:rsid w:val="00AA1D8D"/>
    <w:rsid w:val="00B213C6"/>
    <w:rsid w:val="00B47730"/>
    <w:rsid w:val="00C3118B"/>
    <w:rsid w:val="00C809E5"/>
    <w:rsid w:val="00C829CA"/>
    <w:rsid w:val="00CB0664"/>
    <w:rsid w:val="00CF0281"/>
    <w:rsid w:val="00E46CED"/>
    <w:rsid w:val="00E83B9F"/>
    <w:rsid w:val="00FC693F"/>
    <w:rsid w:val="0208AF50"/>
    <w:rsid w:val="026AB63A"/>
    <w:rsid w:val="033D5AE4"/>
    <w:rsid w:val="037205DD"/>
    <w:rsid w:val="03CFE03A"/>
    <w:rsid w:val="03E79630"/>
    <w:rsid w:val="04A06599"/>
    <w:rsid w:val="05021B6C"/>
    <w:rsid w:val="05A66BFB"/>
    <w:rsid w:val="06D02D72"/>
    <w:rsid w:val="07723D04"/>
    <w:rsid w:val="08625D3C"/>
    <w:rsid w:val="089F113D"/>
    <w:rsid w:val="091AE8CA"/>
    <w:rsid w:val="0B30CB28"/>
    <w:rsid w:val="0B5C758F"/>
    <w:rsid w:val="0C4CA555"/>
    <w:rsid w:val="0C6AE9B5"/>
    <w:rsid w:val="0D52512B"/>
    <w:rsid w:val="101D7C2D"/>
    <w:rsid w:val="10C99EC3"/>
    <w:rsid w:val="121E9815"/>
    <w:rsid w:val="12E757C1"/>
    <w:rsid w:val="1329E452"/>
    <w:rsid w:val="13D55A83"/>
    <w:rsid w:val="14A347FA"/>
    <w:rsid w:val="14CFD780"/>
    <w:rsid w:val="15E9A158"/>
    <w:rsid w:val="1620CAA8"/>
    <w:rsid w:val="1620FD3E"/>
    <w:rsid w:val="16609E71"/>
    <w:rsid w:val="167806EC"/>
    <w:rsid w:val="16E3A606"/>
    <w:rsid w:val="1B7A7F7F"/>
    <w:rsid w:val="1C27B154"/>
    <w:rsid w:val="1D73EE26"/>
    <w:rsid w:val="1D7A5968"/>
    <w:rsid w:val="1F9C0464"/>
    <w:rsid w:val="20920E6B"/>
    <w:rsid w:val="20D1961F"/>
    <w:rsid w:val="230661BF"/>
    <w:rsid w:val="2334F4BD"/>
    <w:rsid w:val="236BD347"/>
    <w:rsid w:val="24048281"/>
    <w:rsid w:val="24F69C63"/>
    <w:rsid w:val="27415DB6"/>
    <w:rsid w:val="2959CC3B"/>
    <w:rsid w:val="2B319C94"/>
    <w:rsid w:val="2BF5F983"/>
    <w:rsid w:val="2D2A6D9A"/>
    <w:rsid w:val="2DD2909A"/>
    <w:rsid w:val="2E4D05C8"/>
    <w:rsid w:val="2F1885B0"/>
    <w:rsid w:val="322C68AE"/>
    <w:rsid w:val="354B3794"/>
    <w:rsid w:val="358FDA97"/>
    <w:rsid w:val="37318C0A"/>
    <w:rsid w:val="37891877"/>
    <w:rsid w:val="384839C8"/>
    <w:rsid w:val="38F74C82"/>
    <w:rsid w:val="3950ECB6"/>
    <w:rsid w:val="3AACC78D"/>
    <w:rsid w:val="3CE79E96"/>
    <w:rsid w:val="3DBA042B"/>
    <w:rsid w:val="3E042F60"/>
    <w:rsid w:val="3EFEFEB2"/>
    <w:rsid w:val="3FC87164"/>
    <w:rsid w:val="402162A6"/>
    <w:rsid w:val="4032BC88"/>
    <w:rsid w:val="403ADC2A"/>
    <w:rsid w:val="41B08B69"/>
    <w:rsid w:val="41CEA438"/>
    <w:rsid w:val="41F9666A"/>
    <w:rsid w:val="425A99F4"/>
    <w:rsid w:val="42B1E466"/>
    <w:rsid w:val="42E14E17"/>
    <w:rsid w:val="43AAB102"/>
    <w:rsid w:val="43F9FFFE"/>
    <w:rsid w:val="4576EBAC"/>
    <w:rsid w:val="45A9094E"/>
    <w:rsid w:val="4696B0BA"/>
    <w:rsid w:val="469D2DA8"/>
    <w:rsid w:val="470E9223"/>
    <w:rsid w:val="498DB7D5"/>
    <w:rsid w:val="4A053AE1"/>
    <w:rsid w:val="4A292575"/>
    <w:rsid w:val="4A8D43C3"/>
    <w:rsid w:val="4A9A78D1"/>
    <w:rsid w:val="4B0D06DF"/>
    <w:rsid w:val="4B544E36"/>
    <w:rsid w:val="4CE46BE3"/>
    <w:rsid w:val="4D6790BE"/>
    <w:rsid w:val="4F463F3D"/>
    <w:rsid w:val="4F98AA97"/>
    <w:rsid w:val="4FE05E3F"/>
    <w:rsid w:val="51400D73"/>
    <w:rsid w:val="51807162"/>
    <w:rsid w:val="51866527"/>
    <w:rsid w:val="51A680C0"/>
    <w:rsid w:val="522C78A1"/>
    <w:rsid w:val="52B9E331"/>
    <w:rsid w:val="534456A7"/>
    <w:rsid w:val="53C8D7C7"/>
    <w:rsid w:val="550DC876"/>
    <w:rsid w:val="57019069"/>
    <w:rsid w:val="570A10DE"/>
    <w:rsid w:val="5917BC79"/>
    <w:rsid w:val="59AFFB24"/>
    <w:rsid w:val="5A117214"/>
    <w:rsid w:val="5AE1FEDC"/>
    <w:rsid w:val="5B0CF3ED"/>
    <w:rsid w:val="5B7496D9"/>
    <w:rsid w:val="5C6C07D8"/>
    <w:rsid w:val="5E04EBDE"/>
    <w:rsid w:val="5E280261"/>
    <w:rsid w:val="5EBD6853"/>
    <w:rsid w:val="60CF81F3"/>
    <w:rsid w:val="61E1D75E"/>
    <w:rsid w:val="62CBF960"/>
    <w:rsid w:val="63DC958B"/>
    <w:rsid w:val="6402D353"/>
    <w:rsid w:val="642266BD"/>
    <w:rsid w:val="65248530"/>
    <w:rsid w:val="66038473"/>
    <w:rsid w:val="66391160"/>
    <w:rsid w:val="672BE302"/>
    <w:rsid w:val="6780A9C7"/>
    <w:rsid w:val="67C23F06"/>
    <w:rsid w:val="67DAE239"/>
    <w:rsid w:val="69937BFE"/>
    <w:rsid w:val="6A1E2A0D"/>
    <w:rsid w:val="6A260865"/>
    <w:rsid w:val="6B3D1297"/>
    <w:rsid w:val="6CD1232A"/>
    <w:rsid w:val="6D0EA8EC"/>
    <w:rsid w:val="6DD4D8E5"/>
    <w:rsid w:val="6DF3D12C"/>
    <w:rsid w:val="6DFACF31"/>
    <w:rsid w:val="6F657A44"/>
    <w:rsid w:val="7066FE47"/>
    <w:rsid w:val="7221AF7D"/>
    <w:rsid w:val="735BFF27"/>
    <w:rsid w:val="741F260B"/>
    <w:rsid w:val="7438D9EC"/>
    <w:rsid w:val="75679B05"/>
    <w:rsid w:val="756F31E1"/>
    <w:rsid w:val="7690B924"/>
    <w:rsid w:val="7693C7EB"/>
    <w:rsid w:val="7728CBDD"/>
    <w:rsid w:val="779E7A96"/>
    <w:rsid w:val="785D94D0"/>
    <w:rsid w:val="793843B8"/>
    <w:rsid w:val="7955DFB4"/>
    <w:rsid w:val="79C07F18"/>
    <w:rsid w:val="7A976294"/>
    <w:rsid w:val="7AE6A5CF"/>
    <w:rsid w:val="7B026600"/>
    <w:rsid w:val="7B96CB0E"/>
    <w:rsid w:val="7C10FDD3"/>
    <w:rsid w:val="7C196815"/>
    <w:rsid w:val="7C7B2866"/>
    <w:rsid w:val="7D781139"/>
    <w:rsid w:val="7DDAF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6550B3"/>
  <w14:defaultImageDpi w14:val="300"/>
  <w15:docId w15:val="{1E6223E5-4890-462E-95B0-6FCDD4C2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7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8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9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11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12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13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basedOn w:val="Bekezdsalapbettpusa"/>
    <w:uiPriority w:val="99"/>
    <w:unhideWhenUsed/>
    <w:rsid w:val="005C7887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C7887"/>
    <w:rPr>
      <w:color w:val="605E5C"/>
      <w:shd w:val="clear" w:color="auto" w:fill="E1DFDD"/>
    </w:rPr>
  </w:style>
  <w:style w:type="paragraph" w:customStyle="1" w:styleId="Cmsor11">
    <w:name w:val="Címsor 11"/>
    <w:basedOn w:val="Norml"/>
    <w:next w:val="Norml"/>
    <w:rsid w:val="00807979"/>
    <w:pPr>
      <w:keepNext/>
      <w:widowControl w:val="0"/>
      <w:numPr>
        <w:numId w:val="16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36"/>
      <w:szCs w:val="36"/>
      <w:lang w:val="hu-H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filmpalyazat2026@sinosz.h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filmpalyazat2026@sinosz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942446C9ECECF49B79AD97FECDC76BE" ma:contentTypeVersion="11" ma:contentTypeDescription="Új dokumentum létrehozása." ma:contentTypeScope="" ma:versionID="f374a264991994513f64972941ff87a2">
  <xsd:schema xmlns:xsd="http://www.w3.org/2001/XMLSchema" xmlns:xs="http://www.w3.org/2001/XMLSchema" xmlns:p="http://schemas.microsoft.com/office/2006/metadata/properties" xmlns:ns2="dacad4f6-929a-4433-8d32-fc61c49d240a" xmlns:ns3="87e2d2c9-4227-4f40-9836-dbcee438124d" targetNamespace="http://schemas.microsoft.com/office/2006/metadata/properties" ma:root="true" ma:fieldsID="3a92a1ce1b2517c8dfe87ca88e42fab8" ns2:_="" ns3:_="">
    <xsd:import namespace="dacad4f6-929a-4433-8d32-fc61c49d240a"/>
    <xsd:import namespace="87e2d2c9-4227-4f40-9836-dbcee4381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ad4f6-929a-4433-8d32-fc61c49d2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03b3beae-1ded-4949-97aa-3a9cb042d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2d2c9-4227-4f40-9836-dbcee43812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3c92c54-c20b-4f26-9bf2-6cbcc78b449f}" ma:internalName="TaxCatchAll" ma:showField="CatchAllData" ma:web="87e2d2c9-4227-4f40-9836-dbcee4381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ad4f6-929a-4433-8d32-fc61c49d240a">
      <Terms xmlns="http://schemas.microsoft.com/office/infopath/2007/PartnerControls"/>
    </lcf76f155ced4ddcb4097134ff3c332f>
    <TaxCatchAll xmlns="87e2d2c9-4227-4f40-9836-dbcee43812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F4EF68-288D-4C1E-A8D9-B40DC354F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ad4f6-929a-4433-8d32-fc61c49d240a"/>
    <ds:schemaRef ds:uri="87e2d2c9-4227-4f40-9836-dbcee4381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55112F-FE17-4726-8FF0-4325B8F13517}">
  <ds:schemaRefs>
    <ds:schemaRef ds:uri="http://schemas.microsoft.com/office/2006/metadata/properties"/>
    <ds:schemaRef ds:uri="http://schemas.microsoft.com/office/infopath/2007/PartnerControls"/>
    <ds:schemaRef ds:uri="dacad4f6-929a-4433-8d32-fc61c49d240a"/>
    <ds:schemaRef ds:uri="87e2d2c9-4227-4f40-9836-dbcee438124d"/>
  </ds:schemaRefs>
</ds:datastoreItem>
</file>

<file path=customXml/itemProps3.xml><?xml version="1.0" encoding="utf-8"?>
<ds:datastoreItem xmlns:ds="http://schemas.openxmlformats.org/officeDocument/2006/customXml" ds:itemID="{141A68BA-0F5F-4D41-AE3D-18AE8A7061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F13B25-D145-427D-9AD9-52B4A1B2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Tar Zsuzsanna</cp:lastModifiedBy>
  <cp:revision>2</cp:revision>
  <dcterms:created xsi:type="dcterms:W3CDTF">2026-04-27T09:07:00Z</dcterms:created>
  <dcterms:modified xsi:type="dcterms:W3CDTF">2026-04-27T09:07:00Z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0x0101007942446C9ECECF49B79AD97FECDC76BE</vt:lpwstr>
  </property>
  <property fmtid="{D5CDD505-2E9C-101B-9397-08002B2CF9AE}" pid="3" name="MediaServiceImageTags">
    <vt:lpwstr/>
  </property>
</Properties>
</file>