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C7BA7A" w14:textId="1E5980C5" w:rsidR="00807979" w:rsidRPr="00807979" w:rsidRDefault="000170AB" w:rsidP="00807979">
      <w:pPr>
        <w:pStyle w:val="Cm"/>
        <w:spacing w:after="0"/>
        <w:jc w:val="center"/>
      </w:pPr>
      <w:r w:rsidRPr="00DB4EBE">
        <w:rPr>
          <w:rFonts w:ascii="Archivo" w:eastAsia="Times New Roman" w:hAnsi="Archivo" w:cs="Times New Roman"/>
          <w:b/>
          <w:caps/>
          <w:color w:val="1F497D" w:themeColor="text2"/>
          <w:spacing w:val="0"/>
          <w:kern w:val="0"/>
          <w:sz w:val="40"/>
          <w:szCs w:val="24"/>
          <w:lang w:eastAsia="hu-HU"/>
        </w:rPr>
        <w:t>NEVEZÉSI LAP</w:t>
      </w:r>
    </w:p>
    <w:p w14:paraId="292E7CCF" w14:textId="77777777" w:rsidR="00A54668" w:rsidRPr="00DB4EBE" w:rsidRDefault="00807979" w:rsidP="00807979">
      <w:pPr>
        <w:spacing w:before="120"/>
        <w:jc w:val="center"/>
        <w:rPr>
          <w:rFonts w:ascii="Archivo" w:eastAsia="Times New Roman" w:hAnsi="Archivo" w:cs="Times New Roman"/>
          <w:b/>
          <w:caps/>
          <w:color w:val="212529"/>
          <w:sz w:val="26"/>
          <w:szCs w:val="24"/>
          <w:lang w:eastAsia="hu-HU"/>
        </w:rPr>
      </w:pPr>
      <w:r w:rsidRPr="00DB4EBE">
        <w:rPr>
          <w:rFonts w:ascii="Cambria" w:eastAsia="Arial" w:hAnsi="Cambria" w:cs="Arial"/>
          <w:b/>
          <w:bCs/>
          <w:caps/>
          <w:sz w:val="32"/>
          <w:szCs w:val="28"/>
        </w:rPr>
        <w:t xml:space="preserve"> </w:t>
      </w:r>
      <w:r w:rsidR="00A54668" w:rsidRPr="00DB4EBE">
        <w:rPr>
          <w:rFonts w:ascii="Archivo" w:eastAsia="Times New Roman" w:hAnsi="Archivo" w:cs="Times New Roman"/>
          <w:b/>
          <w:caps/>
          <w:color w:val="212529"/>
          <w:sz w:val="26"/>
          <w:szCs w:val="24"/>
          <w:lang w:eastAsia="hu-HU"/>
        </w:rPr>
        <w:t>Visual Vernacular (VV) pályázat</w:t>
      </w:r>
    </w:p>
    <w:p w14:paraId="1CF68A10" w14:textId="037E8DD1" w:rsidR="0083684C" w:rsidRPr="0083684C" w:rsidRDefault="00E75DA0" w:rsidP="00DB4EBE">
      <w:pPr>
        <w:spacing w:before="120"/>
        <w:jc w:val="center"/>
        <w:rPr>
          <w:rFonts w:ascii="Cambria" w:eastAsia="Arial" w:hAnsi="Cambria" w:cs="Arial"/>
          <w:b/>
          <w:bCs/>
          <w:caps/>
        </w:rPr>
      </w:pPr>
      <w:r>
        <w:rPr>
          <w:rFonts w:ascii="Cambria" w:eastAsia="Arial" w:hAnsi="Cambria" w:cs="Arial"/>
          <w:b/>
          <w:bCs/>
          <w:caps/>
        </w:rPr>
        <w:t>Siketek Világnapja</w:t>
      </w:r>
      <w:r w:rsidR="00DB4EBE">
        <w:rPr>
          <w:rFonts w:ascii="Cambria" w:eastAsia="Arial" w:hAnsi="Cambria" w:cs="Arial"/>
          <w:b/>
          <w:bCs/>
          <w:caps/>
        </w:rPr>
        <w:t xml:space="preserve"> – </w:t>
      </w:r>
      <w:r w:rsidR="00A54668">
        <w:rPr>
          <w:rFonts w:ascii="Cambria" w:eastAsia="Arial" w:hAnsi="Cambria" w:cs="Arial"/>
          <w:b/>
          <w:bCs/>
          <w:caps/>
        </w:rPr>
        <w:t>Eger</w:t>
      </w:r>
      <w:r w:rsidR="002C5494">
        <w:rPr>
          <w:rFonts w:ascii="Cambria" w:eastAsia="Arial" w:hAnsi="Cambria" w:cs="Arial"/>
          <w:b/>
          <w:bCs/>
          <w:caps/>
        </w:rPr>
        <w:t xml:space="preserve">, 2026. </w:t>
      </w:r>
      <w:r w:rsidR="00A54668">
        <w:rPr>
          <w:rFonts w:ascii="Cambria" w:eastAsia="Arial" w:hAnsi="Cambria" w:cs="Arial"/>
          <w:b/>
          <w:bCs/>
          <w:caps/>
        </w:rPr>
        <w:t>szeptember 26.</w:t>
      </w:r>
    </w:p>
    <w:p w14:paraId="5582F893" w14:textId="77777777" w:rsidR="00807979" w:rsidRPr="0090752B" w:rsidRDefault="00807979" w:rsidP="00807979">
      <w:pPr>
        <w:spacing w:before="120"/>
        <w:jc w:val="center"/>
        <w:rPr>
          <w:rFonts w:ascii="Cambria" w:eastAsia="Arial" w:hAnsi="Cambria" w:cs="Arial"/>
          <w:b/>
          <w:bCs/>
          <w:caps/>
          <w:sz w:val="28"/>
          <w:szCs w:val="28"/>
        </w:rPr>
      </w:pPr>
    </w:p>
    <w:p w14:paraId="68293061" w14:textId="2961A5C5" w:rsidR="00807979" w:rsidRPr="0090752B" w:rsidRDefault="00807979" w:rsidP="00807979">
      <w:pPr>
        <w:spacing w:before="120" w:after="120"/>
        <w:rPr>
          <w:rFonts w:ascii="Cambria" w:eastAsia="Arial" w:hAnsi="Cambria" w:cs="Arial"/>
          <w:bCs/>
        </w:rPr>
      </w:pPr>
      <w:proofErr w:type="spellStart"/>
      <w:r w:rsidRPr="0090752B">
        <w:rPr>
          <w:rFonts w:ascii="Cambria" w:eastAsia="Arial" w:hAnsi="Cambria" w:cs="Arial"/>
        </w:rPr>
        <w:t>Nevezési</w:t>
      </w:r>
      <w:proofErr w:type="spellEnd"/>
      <w:r w:rsidRPr="0090752B">
        <w:rPr>
          <w:rFonts w:ascii="Cambria" w:eastAsia="Arial" w:hAnsi="Cambria" w:cs="Arial"/>
        </w:rPr>
        <w:t xml:space="preserve"> </w:t>
      </w:r>
      <w:proofErr w:type="spellStart"/>
      <w:r w:rsidRPr="0090752B">
        <w:rPr>
          <w:rFonts w:ascii="Cambria" w:eastAsia="Arial" w:hAnsi="Cambria" w:cs="Arial"/>
        </w:rPr>
        <w:t>határidő</w:t>
      </w:r>
      <w:proofErr w:type="spellEnd"/>
      <w:r w:rsidRPr="0090752B">
        <w:rPr>
          <w:rFonts w:ascii="Cambria" w:eastAsia="Arial" w:hAnsi="Cambria" w:cs="Arial"/>
        </w:rPr>
        <w:t xml:space="preserve">: </w:t>
      </w:r>
      <w:r w:rsidRPr="0090752B">
        <w:rPr>
          <w:rFonts w:ascii="Cambria" w:eastAsia="Arial" w:hAnsi="Cambria" w:cs="Arial"/>
          <w:b/>
        </w:rPr>
        <w:t>20</w:t>
      </w:r>
      <w:r w:rsidR="002C5494">
        <w:rPr>
          <w:rFonts w:ascii="Cambria" w:eastAsia="Arial" w:hAnsi="Cambria" w:cs="Arial"/>
          <w:b/>
        </w:rPr>
        <w:t xml:space="preserve">26. </w:t>
      </w:r>
      <w:proofErr w:type="spellStart"/>
      <w:r w:rsidR="00A54668">
        <w:rPr>
          <w:rFonts w:ascii="Cambria" w:eastAsia="Arial" w:hAnsi="Cambria" w:cs="Arial"/>
          <w:b/>
        </w:rPr>
        <w:t>június</w:t>
      </w:r>
      <w:proofErr w:type="spellEnd"/>
      <w:r w:rsidR="00A54668">
        <w:rPr>
          <w:rFonts w:ascii="Cambria" w:eastAsia="Arial" w:hAnsi="Cambria" w:cs="Arial"/>
          <w:b/>
        </w:rPr>
        <w:t xml:space="preserve"> 28. (</w:t>
      </w:r>
      <w:proofErr w:type="spellStart"/>
      <w:r w:rsidR="00A54668">
        <w:rPr>
          <w:rFonts w:ascii="Cambria" w:eastAsia="Arial" w:hAnsi="Cambria" w:cs="Arial"/>
          <w:b/>
        </w:rPr>
        <w:t>vasárnap</w:t>
      </w:r>
      <w:proofErr w:type="spellEnd"/>
      <w:r w:rsidR="00A54668">
        <w:rPr>
          <w:rFonts w:ascii="Cambria" w:eastAsia="Arial" w:hAnsi="Cambria" w:cs="Arial"/>
          <w:b/>
        </w:rPr>
        <w:t>)</w:t>
      </w:r>
    </w:p>
    <w:p w14:paraId="210BCB1E" w14:textId="6A296ABC" w:rsidR="005C7887" w:rsidRDefault="000170AB" w:rsidP="006355A5">
      <w:pPr>
        <w:spacing w:after="0"/>
        <w:rPr>
          <w:rStyle w:val="Hiperhivatkozs"/>
          <w:rFonts w:ascii="Archivo" w:eastAsia="Times New Roman" w:hAnsi="Archivo" w:cs="Times New Roman"/>
          <w:sz w:val="24"/>
          <w:szCs w:val="24"/>
          <w:lang w:eastAsia="hu-HU"/>
        </w:rPr>
      </w:pPr>
      <w:r>
        <w:t>E-mail</w:t>
      </w:r>
      <w:r w:rsidR="7D781139">
        <w:t>-</w:t>
      </w:r>
      <w:proofErr w:type="spellStart"/>
      <w:r>
        <w:t>cím</w:t>
      </w:r>
      <w:proofErr w:type="spellEnd"/>
      <w:r>
        <w:t xml:space="preserve"> a </w:t>
      </w:r>
      <w:proofErr w:type="spellStart"/>
      <w:r>
        <w:t>beküldéshez</w:t>
      </w:r>
      <w:proofErr w:type="spellEnd"/>
      <w:r>
        <w:t xml:space="preserve">: </w:t>
      </w:r>
      <w:hyperlink r:id="rId11" w:history="1">
        <w:r w:rsidR="00A54668" w:rsidRPr="00F9285A">
          <w:rPr>
            <w:rStyle w:val="Hiperhivatkozs"/>
            <w:rFonts w:ascii="Archivo" w:eastAsia="Times New Roman" w:hAnsi="Archivo" w:cs="Times New Roman"/>
            <w:sz w:val="24"/>
            <w:szCs w:val="24"/>
            <w:lang w:eastAsia="hu-HU"/>
          </w:rPr>
          <w:t>svnpalyazat@sinosz.hu</w:t>
        </w:r>
      </w:hyperlink>
    </w:p>
    <w:p w14:paraId="51F08CEE" w14:textId="77777777" w:rsidR="00DB4EBE" w:rsidRDefault="00DB4EBE" w:rsidP="006355A5">
      <w:pPr>
        <w:spacing w:after="0"/>
      </w:pPr>
    </w:p>
    <w:p w14:paraId="0A37501D" w14:textId="77777777" w:rsidR="006355A5" w:rsidRDefault="006355A5" w:rsidP="006355A5">
      <w:pPr>
        <w:spacing w:after="0"/>
      </w:pPr>
    </w:p>
    <w:p w14:paraId="0D56A829" w14:textId="77777777" w:rsidR="00E83B9F" w:rsidRPr="000170AB" w:rsidRDefault="000170AB" w:rsidP="000170AB">
      <w:pPr>
        <w:rPr>
          <w:b/>
        </w:rPr>
      </w:pPr>
      <w:r w:rsidRPr="000170AB">
        <w:rPr>
          <w:b/>
        </w:rPr>
        <w:t>AZ ALKOTÓ(K) ADATAI:</w:t>
      </w:r>
    </w:p>
    <w:p w14:paraId="31B92B9B" w14:textId="7704ECED" w:rsidR="6D0EA8EC" w:rsidRDefault="6D0EA8EC" w:rsidP="498DB7D5">
      <w:pPr>
        <w:spacing w:after="0" w:line="360" w:lineRule="auto"/>
      </w:pPr>
      <w:proofErr w:type="spellStart"/>
      <w:r>
        <w:t>Alkotó</w:t>
      </w:r>
      <w:proofErr w:type="spellEnd"/>
      <w:r>
        <w:t>(k)</w:t>
      </w:r>
      <w:r w:rsidR="79C07F18">
        <w:t xml:space="preserve"> neve</w:t>
      </w:r>
      <w:r w:rsidR="0027520B">
        <w:t xml:space="preserve"> </w:t>
      </w:r>
      <w:proofErr w:type="spellStart"/>
      <w:r w:rsidR="0027520B">
        <w:t>és</w:t>
      </w:r>
      <w:proofErr w:type="spellEnd"/>
      <w:r w:rsidR="0027520B">
        <w:t xml:space="preserve"> SINOSZ </w:t>
      </w:r>
      <w:proofErr w:type="spellStart"/>
      <w:r w:rsidR="0027520B">
        <w:t>tagsági</w:t>
      </w:r>
      <w:proofErr w:type="spellEnd"/>
      <w:r w:rsidR="0027520B">
        <w:t xml:space="preserve"> </w:t>
      </w:r>
      <w:proofErr w:type="spellStart"/>
      <w:r w:rsidR="0027520B">
        <w:t>száma</w:t>
      </w:r>
      <w:proofErr w:type="spellEnd"/>
      <w:r w:rsidR="00DB4EBE">
        <w:t xml:space="preserve"> / </w:t>
      </w:r>
      <w:proofErr w:type="spellStart"/>
      <w:r w:rsidR="00DB4EBE">
        <w:t>nem</w:t>
      </w:r>
      <w:proofErr w:type="spellEnd"/>
      <w:r w:rsidR="00DB4EBE">
        <w:t xml:space="preserve"> tag </w:t>
      </w:r>
      <w:proofErr w:type="spellStart"/>
      <w:r w:rsidR="00DB4EBE">
        <w:t>esetén</w:t>
      </w:r>
      <w:proofErr w:type="spellEnd"/>
      <w:r w:rsidR="00DB4EBE">
        <w:t xml:space="preserve"> </w:t>
      </w:r>
      <w:proofErr w:type="spellStart"/>
      <w:r w:rsidR="00DB4EBE">
        <w:t>hallásállapota</w:t>
      </w:r>
      <w:proofErr w:type="spellEnd"/>
      <w:r w:rsidR="00DB4EBE">
        <w:t xml:space="preserve"> (siket/ nagyothalló/CI-s)</w:t>
      </w:r>
      <w:r w:rsidR="79C07F18">
        <w:t>:</w:t>
      </w:r>
    </w:p>
    <w:p w14:paraId="6D422A48" w14:textId="3FD1F443" w:rsidR="00C3118B" w:rsidRDefault="00C3118B" w:rsidP="498DB7D5">
      <w:pPr>
        <w:pStyle w:val="Listaszerbekezds"/>
        <w:numPr>
          <w:ilvl w:val="0"/>
          <w:numId w:val="4"/>
        </w:numPr>
        <w:spacing w:after="0" w:line="360" w:lineRule="auto"/>
        <w:rPr>
          <w:lang w:val="fr-FR"/>
        </w:rPr>
      </w:pPr>
      <w:r w:rsidRPr="498DB7D5">
        <w:rPr>
          <w:lang w:val="fr-FR"/>
        </w:rPr>
        <w:t>.......................................................................................................</w:t>
      </w:r>
      <w:r w:rsidR="672BE302" w:rsidRPr="498DB7D5">
        <w:rPr>
          <w:lang w:val="fr-FR"/>
        </w:rPr>
        <w:t>.</w:t>
      </w:r>
      <w:r w:rsidR="00D54221">
        <w:rPr>
          <w:lang w:val="fr-FR"/>
        </w:rPr>
        <w:t>............................................................................</w:t>
      </w:r>
      <w:r w:rsidR="672BE302" w:rsidRPr="498DB7D5">
        <w:rPr>
          <w:lang w:val="fr-FR"/>
        </w:rPr>
        <w:t xml:space="preserve">   </w:t>
      </w:r>
    </w:p>
    <w:p w14:paraId="337745A8" w14:textId="2385588F" w:rsidR="236BD347" w:rsidRDefault="236BD347" w:rsidP="498DB7D5">
      <w:pPr>
        <w:pStyle w:val="Listaszerbekezds"/>
        <w:numPr>
          <w:ilvl w:val="0"/>
          <w:numId w:val="4"/>
        </w:numPr>
        <w:spacing w:after="0" w:line="360" w:lineRule="auto"/>
        <w:rPr>
          <w:lang w:val="fr-FR"/>
        </w:rPr>
      </w:pPr>
      <w:r w:rsidRPr="498DB7D5">
        <w:rPr>
          <w:lang w:val="fr-FR"/>
        </w:rPr>
        <w:t>..............................................................................................</w:t>
      </w:r>
      <w:r w:rsidR="001A690F">
        <w:rPr>
          <w:lang w:val="fr-FR"/>
        </w:rPr>
        <w:t>......</w:t>
      </w:r>
      <w:r w:rsidR="00D54221">
        <w:rPr>
          <w:lang w:val="fr-FR"/>
        </w:rPr>
        <w:t>............................................................................</w:t>
      </w:r>
      <w:r w:rsidR="001A690F">
        <w:rPr>
          <w:lang w:val="fr-FR"/>
        </w:rPr>
        <w:t xml:space="preserve">....   </w:t>
      </w:r>
    </w:p>
    <w:p w14:paraId="4675F020" w14:textId="1BF2A5B0" w:rsidR="008D5615" w:rsidRPr="005352A3" w:rsidRDefault="236BD347" w:rsidP="005352A3">
      <w:pPr>
        <w:pStyle w:val="Listaszerbekezds"/>
        <w:numPr>
          <w:ilvl w:val="0"/>
          <w:numId w:val="4"/>
        </w:numPr>
        <w:spacing w:after="0" w:line="360" w:lineRule="auto"/>
        <w:rPr>
          <w:lang w:val="fr-FR"/>
        </w:rPr>
      </w:pPr>
      <w:r w:rsidRPr="498DB7D5">
        <w:rPr>
          <w:lang w:val="fr-FR"/>
        </w:rPr>
        <w:t>.......................................................................................</w:t>
      </w:r>
      <w:r w:rsidR="005352A3">
        <w:rPr>
          <w:lang w:val="fr-FR"/>
        </w:rPr>
        <w:t>........</w:t>
      </w:r>
      <w:r w:rsidR="00D54221">
        <w:rPr>
          <w:lang w:val="fr-FR"/>
        </w:rPr>
        <w:t>.............................................................................</w:t>
      </w:r>
      <w:r w:rsidR="005352A3">
        <w:rPr>
          <w:lang w:val="fr-FR"/>
        </w:rPr>
        <w:t>.........</w:t>
      </w:r>
    </w:p>
    <w:p w14:paraId="19AF2083" w14:textId="77777777" w:rsidR="00E46CED" w:rsidRDefault="00E46CED" w:rsidP="006355A5">
      <w:pPr>
        <w:spacing w:after="0" w:line="360" w:lineRule="auto"/>
        <w:rPr>
          <w:lang w:val="fr-FR"/>
        </w:rPr>
      </w:pPr>
    </w:p>
    <w:p w14:paraId="5F101255" w14:textId="772320D2" w:rsidR="00E83B9F" w:rsidRPr="000170AB" w:rsidRDefault="79C07F18" w:rsidP="006355A5">
      <w:pPr>
        <w:spacing w:after="0" w:line="360" w:lineRule="auto"/>
      </w:pPr>
      <w:proofErr w:type="spellStart"/>
      <w:r>
        <w:t>Értesítési</w:t>
      </w:r>
      <w:proofErr w:type="spellEnd"/>
      <w:r>
        <w:t xml:space="preserve"> </w:t>
      </w:r>
      <w:proofErr w:type="spellStart"/>
      <w:r>
        <w:t>cím</w:t>
      </w:r>
      <w:proofErr w:type="spellEnd"/>
      <w:r>
        <w:t>: ....................................................................................................</w:t>
      </w:r>
      <w:r w:rsidR="67DAE239">
        <w:t>..........................................................</w:t>
      </w:r>
    </w:p>
    <w:p w14:paraId="0D58A062" w14:textId="78911995" w:rsidR="00E83B9F" w:rsidRPr="000170AB" w:rsidRDefault="79C07F18" w:rsidP="006355A5">
      <w:pPr>
        <w:spacing w:after="0" w:line="360" w:lineRule="auto"/>
      </w:pPr>
      <w:proofErr w:type="spellStart"/>
      <w:r>
        <w:t>Telefonszám</w:t>
      </w:r>
      <w:proofErr w:type="spellEnd"/>
      <w:r w:rsidR="1D73EE26">
        <w:t xml:space="preserve">: </w:t>
      </w:r>
      <w:r>
        <w:t>....................................................................................................</w:t>
      </w:r>
      <w:r w:rsidR="67DAE239">
        <w:t>............................................................</w:t>
      </w:r>
    </w:p>
    <w:p w14:paraId="50248D7C" w14:textId="2DFF8F3F" w:rsidR="00E83B9F" w:rsidRDefault="79C07F18" w:rsidP="006355A5">
      <w:pPr>
        <w:spacing w:after="0" w:line="360" w:lineRule="auto"/>
      </w:pPr>
      <w:r>
        <w:t>E-mail: ....................................................................................................</w:t>
      </w:r>
      <w:r w:rsidR="67DAE239">
        <w:t>..........................................................................</w:t>
      </w:r>
    </w:p>
    <w:p w14:paraId="40273FF9" w14:textId="77777777" w:rsidR="001A690F" w:rsidRPr="000170AB" w:rsidRDefault="001A690F" w:rsidP="006355A5">
      <w:pPr>
        <w:spacing w:after="0" w:line="360" w:lineRule="auto"/>
      </w:pPr>
    </w:p>
    <w:p w14:paraId="46B19B71" w14:textId="76878502" w:rsidR="00E83B9F" w:rsidRPr="000170AB" w:rsidRDefault="79C07F18" w:rsidP="498DB7D5">
      <w:pPr>
        <w:rPr>
          <w:b/>
          <w:bCs/>
        </w:rPr>
      </w:pPr>
      <w:r w:rsidRPr="498DB7D5">
        <w:rPr>
          <w:b/>
          <w:bCs/>
        </w:rPr>
        <w:t>A FILM ADATAI:</w:t>
      </w:r>
    </w:p>
    <w:p w14:paraId="1AECB56A" w14:textId="74B54BCA" w:rsidR="00E83B9F" w:rsidRPr="000170AB" w:rsidRDefault="79C07F18" w:rsidP="006355A5">
      <w:pPr>
        <w:spacing w:after="0" w:line="360" w:lineRule="auto"/>
      </w:pPr>
      <w:r>
        <w:t xml:space="preserve">A </w:t>
      </w:r>
      <w:proofErr w:type="spellStart"/>
      <w:r w:rsidR="00A54668">
        <w:t>videó</w:t>
      </w:r>
      <w:proofErr w:type="spellEnd"/>
      <w:r>
        <w:t xml:space="preserve"> </w:t>
      </w:r>
      <w:proofErr w:type="spellStart"/>
      <w:r>
        <w:t>címe</w:t>
      </w:r>
      <w:proofErr w:type="spellEnd"/>
      <w:r>
        <w:t>: ...................................................................................................</w:t>
      </w:r>
      <w:r w:rsidR="06D02D72">
        <w:t>.....................</w:t>
      </w:r>
      <w:r w:rsidR="00DB4EBE">
        <w:t>.........................................</w:t>
      </w:r>
      <w:r>
        <w:t>.</w:t>
      </w:r>
    </w:p>
    <w:p w14:paraId="61669C60" w14:textId="29A311C1" w:rsidR="00E83B9F" w:rsidRPr="000170AB" w:rsidRDefault="79C07F18" w:rsidP="006355A5">
      <w:pPr>
        <w:spacing w:after="0" w:line="360" w:lineRule="auto"/>
      </w:pPr>
      <w:r>
        <w:t xml:space="preserve">A </w:t>
      </w:r>
      <w:proofErr w:type="spellStart"/>
      <w:r w:rsidR="00A54668">
        <w:t>videó</w:t>
      </w:r>
      <w:proofErr w:type="spellEnd"/>
      <w:r>
        <w:t xml:space="preserve"> </w:t>
      </w:r>
      <w:proofErr w:type="spellStart"/>
      <w:r>
        <w:t>hossza</w:t>
      </w:r>
      <w:proofErr w:type="spellEnd"/>
      <w:r>
        <w:t>: ............</w:t>
      </w:r>
      <w:r w:rsidR="4B544E36">
        <w:t xml:space="preserve"> perc ........ </w:t>
      </w:r>
      <w:proofErr w:type="spellStart"/>
      <w:r w:rsidR="4B544E36">
        <w:t>másodperc</w:t>
      </w:r>
      <w:proofErr w:type="spellEnd"/>
    </w:p>
    <w:p w14:paraId="30E1285F" w14:textId="77777777" w:rsidR="00E83B9F" w:rsidRPr="000170AB" w:rsidRDefault="79C07F18" w:rsidP="006355A5">
      <w:pPr>
        <w:spacing w:after="0" w:line="360" w:lineRule="auto"/>
      </w:pPr>
      <w:proofErr w:type="spellStart"/>
      <w:r>
        <w:t>Készült</w:t>
      </w:r>
      <w:proofErr w:type="spellEnd"/>
      <w:r>
        <w:t xml:space="preserve"> (</w:t>
      </w:r>
      <w:proofErr w:type="spellStart"/>
      <w:r>
        <w:t>év</w:t>
      </w:r>
      <w:proofErr w:type="spellEnd"/>
      <w:r>
        <w:t>): ....................................................................................................</w:t>
      </w:r>
    </w:p>
    <w:p w14:paraId="4228C2B9" w14:textId="77777777" w:rsidR="00E83B9F" w:rsidRPr="000170AB" w:rsidRDefault="000170AB" w:rsidP="006355A5">
      <w:pPr>
        <w:spacing w:after="0" w:line="360" w:lineRule="auto"/>
      </w:pPr>
      <w:proofErr w:type="spellStart"/>
      <w:r w:rsidRPr="000170AB">
        <w:t>Formátuma</w:t>
      </w:r>
      <w:proofErr w:type="spellEnd"/>
      <w:r w:rsidRPr="000170AB">
        <w:t>: ....................................................................................................</w:t>
      </w:r>
    </w:p>
    <w:p w14:paraId="5DAB6C7B" w14:textId="77777777" w:rsidR="00B213C6" w:rsidRDefault="00B213C6" w:rsidP="006355A5">
      <w:pPr>
        <w:spacing w:after="0"/>
      </w:pPr>
    </w:p>
    <w:p w14:paraId="5B68DD23" w14:textId="77777777" w:rsidR="00E83B9F" w:rsidRDefault="000170AB" w:rsidP="006355A5">
      <w:pPr>
        <w:spacing w:after="0" w:line="480" w:lineRule="auto"/>
      </w:pPr>
      <w:proofErr w:type="spellStart"/>
      <w:r>
        <w:t>Rövid</w:t>
      </w:r>
      <w:proofErr w:type="spellEnd"/>
      <w:r>
        <w:t xml:space="preserve"> </w:t>
      </w:r>
      <w:proofErr w:type="spellStart"/>
      <w:r>
        <w:t>tartalom</w:t>
      </w:r>
      <w:proofErr w:type="spellEnd"/>
      <w:r>
        <w:t xml:space="preserve"> (3-5 </w:t>
      </w:r>
      <w:proofErr w:type="spellStart"/>
      <w:r>
        <w:t>mondat</w:t>
      </w:r>
      <w:proofErr w:type="spellEnd"/>
      <w:r>
        <w:t>):</w:t>
      </w:r>
    </w:p>
    <w:p w14:paraId="3535D07C" w14:textId="3881E487" w:rsidR="00E83B9F" w:rsidRDefault="79C07F18" w:rsidP="498DB7D5">
      <w:pPr>
        <w:spacing w:after="0" w:line="480" w:lineRule="auto"/>
        <w:rPr>
          <w:u w:val="single"/>
        </w:rPr>
      </w:pPr>
      <w:r w:rsidRPr="498DB7D5">
        <w:rPr>
          <w:u w:val="single"/>
        </w:rPr>
        <w:t>____________________________________________________________________________________________________</w:t>
      </w:r>
      <w:r w:rsidR="7693C7EB" w:rsidRPr="498DB7D5">
        <w:rPr>
          <w:u w:val="single"/>
        </w:rPr>
        <w:t xml:space="preserve">                                </w:t>
      </w:r>
    </w:p>
    <w:p w14:paraId="34FF7286" w14:textId="3881E487" w:rsidR="66038473" w:rsidRDefault="66038473" w:rsidP="498DB7D5">
      <w:pPr>
        <w:spacing w:after="0" w:line="480" w:lineRule="auto"/>
        <w:rPr>
          <w:u w:val="single"/>
        </w:rPr>
      </w:pPr>
      <w:r w:rsidRPr="498DB7D5">
        <w:rPr>
          <w:u w:val="single"/>
        </w:rPr>
        <w:t xml:space="preserve">____________________________________________________________________________________________________                                </w:t>
      </w:r>
    </w:p>
    <w:p w14:paraId="26F93EF7" w14:textId="3881E487" w:rsidR="66038473" w:rsidRDefault="66038473" w:rsidP="498DB7D5">
      <w:pPr>
        <w:spacing w:after="0" w:line="480" w:lineRule="auto"/>
        <w:rPr>
          <w:u w:val="single"/>
        </w:rPr>
      </w:pPr>
      <w:r w:rsidRPr="498DB7D5">
        <w:rPr>
          <w:u w:val="single"/>
        </w:rPr>
        <w:t xml:space="preserve">____________________________________________________________________________________________________                                </w:t>
      </w:r>
    </w:p>
    <w:p w14:paraId="02C87AE8" w14:textId="77077FAF" w:rsidR="66038473" w:rsidRDefault="66038473" w:rsidP="498DB7D5">
      <w:pPr>
        <w:spacing w:after="0" w:line="480" w:lineRule="auto"/>
        <w:rPr>
          <w:u w:val="single"/>
        </w:rPr>
      </w:pPr>
      <w:r w:rsidRPr="498DB7D5">
        <w:rPr>
          <w:u w:val="single"/>
        </w:rPr>
        <w:t xml:space="preserve">____________________________________________________________________________________________________                                                        </w:t>
      </w:r>
    </w:p>
    <w:p w14:paraId="7B0AB463" w14:textId="6FECE0E4" w:rsidR="498DB7D5" w:rsidRDefault="498DB7D5" w:rsidP="498DB7D5">
      <w:pPr>
        <w:spacing w:after="0"/>
      </w:pPr>
    </w:p>
    <w:p w14:paraId="6D7C8B7A" w14:textId="13023284" w:rsidR="00A54668" w:rsidRDefault="00A54668" w:rsidP="498DB7D5">
      <w:pPr>
        <w:spacing w:after="0"/>
      </w:pPr>
    </w:p>
    <w:p w14:paraId="5658B384" w14:textId="77777777" w:rsidR="00DB4EBE" w:rsidRDefault="00DB4EBE" w:rsidP="498DB7D5">
      <w:pPr>
        <w:spacing w:after="0"/>
      </w:pPr>
    </w:p>
    <w:p w14:paraId="25BC56EA" w14:textId="7D133361" w:rsidR="00E83B9F" w:rsidRDefault="79C07F18" w:rsidP="006355A5">
      <w:pPr>
        <w:spacing w:after="0"/>
      </w:pPr>
      <w:proofErr w:type="spellStart"/>
      <w:r w:rsidRPr="498DB7D5">
        <w:rPr>
          <w:b/>
          <w:bCs/>
        </w:rPr>
        <w:lastRenderedPageBreak/>
        <w:t>Technikai</w:t>
      </w:r>
      <w:proofErr w:type="spellEnd"/>
      <w:r w:rsidRPr="498DB7D5">
        <w:rPr>
          <w:b/>
          <w:bCs/>
        </w:rPr>
        <w:t xml:space="preserve"> </w:t>
      </w:r>
      <w:proofErr w:type="spellStart"/>
      <w:r w:rsidRPr="498DB7D5">
        <w:rPr>
          <w:b/>
          <w:bCs/>
        </w:rPr>
        <w:t>megfelelőség</w:t>
      </w:r>
      <w:proofErr w:type="spellEnd"/>
      <w:r>
        <w:t xml:space="preserve"> (</w:t>
      </w:r>
      <w:proofErr w:type="spellStart"/>
      <w:r>
        <w:t>kérjük</w:t>
      </w:r>
      <w:proofErr w:type="spellEnd"/>
      <w:r>
        <w:t xml:space="preserve">, </w:t>
      </w:r>
      <w:proofErr w:type="spellStart"/>
      <w:r>
        <w:t>jelölje</w:t>
      </w:r>
      <w:proofErr w:type="spellEnd"/>
      <w:r w:rsidR="1D73EE26">
        <w:t xml:space="preserve"> X-</w:t>
      </w:r>
      <w:proofErr w:type="spellStart"/>
      <w:r w:rsidR="1D73EE26">
        <w:t>szel</w:t>
      </w:r>
      <w:proofErr w:type="spellEnd"/>
      <w:r w:rsidR="0B30CB28">
        <w:t>!</w:t>
      </w:r>
      <w:r>
        <w:t>):</w:t>
      </w:r>
    </w:p>
    <w:p w14:paraId="02EB378F" w14:textId="77777777" w:rsidR="006355A5" w:rsidRDefault="006355A5" w:rsidP="006355A5">
      <w:pPr>
        <w:spacing w:after="0"/>
      </w:pPr>
    </w:p>
    <w:p w14:paraId="79F7AA27" w14:textId="46EFA193" w:rsidR="00E83B9F" w:rsidRDefault="79C07F18" w:rsidP="006355A5">
      <w:pPr>
        <w:spacing w:after="0"/>
      </w:pPr>
      <w:r>
        <w:t xml:space="preserve">[ </w:t>
      </w:r>
      <w:proofErr w:type="gramStart"/>
      <w:r>
        <w:t xml:space="preserve">  ]</w:t>
      </w:r>
      <w:proofErr w:type="gramEnd"/>
      <w:r>
        <w:t xml:space="preserve"> A </w:t>
      </w:r>
      <w:proofErr w:type="spellStart"/>
      <w:r w:rsidR="00DF328A">
        <w:t>videó</w:t>
      </w:r>
      <w:proofErr w:type="spellEnd"/>
      <w:r>
        <w:t xml:space="preserve"> </w:t>
      </w:r>
      <w:proofErr w:type="spellStart"/>
      <w:r>
        <w:t>hossza</w:t>
      </w:r>
      <w:proofErr w:type="spellEnd"/>
      <w:r>
        <w:t xml:space="preserve"> </w:t>
      </w:r>
      <w:r w:rsidR="002B0E63">
        <w:t>1</w:t>
      </w:r>
      <w:r w:rsidR="00DF328A">
        <w:t xml:space="preserve"> </w:t>
      </w:r>
      <w:proofErr w:type="spellStart"/>
      <w:r w:rsidR="00DF328A">
        <w:t>percnél</w:t>
      </w:r>
      <w:proofErr w:type="spellEnd"/>
      <w:r w:rsidR="00DF328A">
        <w:t xml:space="preserve"> </w:t>
      </w:r>
      <w:proofErr w:type="spellStart"/>
      <w:r w:rsidR="00DF328A">
        <w:t>hosszabb</w:t>
      </w:r>
      <w:proofErr w:type="spellEnd"/>
      <w:r w:rsidR="00DF328A">
        <w:t xml:space="preserve"> </w:t>
      </w:r>
      <w:proofErr w:type="spellStart"/>
      <w:r w:rsidR="00DF328A">
        <w:t>és</w:t>
      </w:r>
      <w:proofErr w:type="spellEnd"/>
      <w:r w:rsidR="00DF328A">
        <w:t xml:space="preserve"> </w:t>
      </w:r>
      <w:r w:rsidR="002B0E63">
        <w:t>3</w:t>
      </w:r>
      <w:r>
        <w:t xml:space="preserve"> </w:t>
      </w:r>
      <w:proofErr w:type="spellStart"/>
      <w:r>
        <w:t>perc</w:t>
      </w:r>
      <w:r w:rsidR="6DD4D8E5">
        <w:t>nél</w:t>
      </w:r>
      <w:proofErr w:type="spellEnd"/>
      <w:r w:rsidR="6DD4D8E5">
        <w:t xml:space="preserve"> </w:t>
      </w:r>
      <w:proofErr w:type="spellStart"/>
      <w:r w:rsidR="6DD4D8E5">
        <w:t>rövidebb</w:t>
      </w:r>
      <w:proofErr w:type="spellEnd"/>
      <w:r w:rsidR="0C4CA555">
        <w:t>.</w:t>
      </w:r>
    </w:p>
    <w:p w14:paraId="3FA837D9" w14:textId="3B8207C9" w:rsidR="00E83B9F" w:rsidRDefault="79C07F18" w:rsidP="006355A5">
      <w:pPr>
        <w:spacing w:after="0"/>
      </w:pPr>
      <w:r>
        <w:t xml:space="preserve">[ </w:t>
      </w:r>
      <w:proofErr w:type="gramStart"/>
      <w:r>
        <w:t xml:space="preserve">  ]</w:t>
      </w:r>
      <w:proofErr w:type="gramEnd"/>
      <w:r>
        <w:t xml:space="preserve"> A </w:t>
      </w:r>
      <w:proofErr w:type="spellStart"/>
      <w:r w:rsidR="00DF328A">
        <w:t>videó</w:t>
      </w:r>
      <w:proofErr w:type="spellEnd"/>
      <w:r>
        <w:t xml:space="preserve"> </w:t>
      </w:r>
      <w:proofErr w:type="spellStart"/>
      <w:r>
        <w:t>formátuma</w:t>
      </w:r>
      <w:proofErr w:type="spellEnd"/>
      <w:r>
        <w:t xml:space="preserve"> </w:t>
      </w:r>
      <w:proofErr w:type="spellStart"/>
      <w:r>
        <w:t>megfelelő</w:t>
      </w:r>
      <w:proofErr w:type="spellEnd"/>
      <w:r>
        <w:t xml:space="preserve"> (</w:t>
      </w:r>
      <w:r w:rsidR="6D0EA8EC">
        <w:t>MP</w:t>
      </w:r>
      <w:r>
        <w:t xml:space="preserve">4, AVI, </w:t>
      </w:r>
      <w:r w:rsidR="6D0EA8EC">
        <w:t>MOV</w:t>
      </w:r>
      <w:r>
        <w:t>)</w:t>
      </w:r>
      <w:r w:rsidR="4032BC88">
        <w:t>.</w:t>
      </w:r>
    </w:p>
    <w:p w14:paraId="79E08337" w14:textId="11C3BFF1" w:rsidR="00E83B9F" w:rsidRDefault="005F2A63" w:rsidP="006355A5">
      <w:pPr>
        <w:spacing w:after="0"/>
      </w:pPr>
      <w:r>
        <w:t xml:space="preserve">[ </w:t>
      </w:r>
      <w:proofErr w:type="gramStart"/>
      <w:r>
        <w:t xml:space="preserve">  ]</w:t>
      </w:r>
      <w:proofErr w:type="gramEnd"/>
      <w:r>
        <w:t xml:space="preserve"> A </w:t>
      </w:r>
      <w:proofErr w:type="spellStart"/>
      <w:r w:rsidR="00DF328A">
        <w:t>videó</w:t>
      </w:r>
      <w:proofErr w:type="spellEnd"/>
      <w:r>
        <w:t xml:space="preserve"> </w:t>
      </w:r>
      <w:proofErr w:type="spellStart"/>
      <w:r>
        <w:t>felbontása</w:t>
      </w:r>
      <w:proofErr w:type="spellEnd"/>
      <w:r>
        <w:t xml:space="preserve"> </w:t>
      </w:r>
      <w:r w:rsidR="79C07F18">
        <w:t>HD</w:t>
      </w:r>
      <w:r w:rsidR="756F31E1">
        <w:t>.</w:t>
      </w:r>
    </w:p>
    <w:p w14:paraId="4CCDF6F6" w14:textId="0515FAE1" w:rsidR="00E83B9F" w:rsidRDefault="79C07F18" w:rsidP="006355A5">
      <w:pPr>
        <w:spacing w:after="0"/>
      </w:pPr>
      <w:r>
        <w:t xml:space="preserve">[ </w:t>
      </w:r>
      <w:proofErr w:type="gramStart"/>
      <w:r>
        <w:t xml:space="preserve">  ]</w:t>
      </w:r>
      <w:proofErr w:type="gramEnd"/>
      <w:r>
        <w:t xml:space="preserve"> A </w:t>
      </w:r>
      <w:proofErr w:type="spellStart"/>
      <w:r w:rsidR="00DF328A">
        <w:t>videó</w:t>
      </w:r>
      <w:proofErr w:type="spellEnd"/>
      <w:r>
        <w:t xml:space="preserve"> </w:t>
      </w:r>
      <w:proofErr w:type="spellStart"/>
      <w:r>
        <w:t>még</w:t>
      </w:r>
      <w:proofErr w:type="spellEnd"/>
      <w:r>
        <w:t xml:space="preserve"> </w:t>
      </w:r>
      <w:proofErr w:type="spellStart"/>
      <w:r>
        <w:t>nem</w:t>
      </w:r>
      <w:proofErr w:type="spellEnd"/>
      <w:r>
        <w:t xml:space="preserve"> </w:t>
      </w:r>
      <w:proofErr w:type="spellStart"/>
      <w:r>
        <w:t>szerepelt</w:t>
      </w:r>
      <w:proofErr w:type="spellEnd"/>
      <w:r w:rsidR="00CF0281">
        <w:t xml:space="preserve"> </w:t>
      </w:r>
      <w:proofErr w:type="spellStart"/>
      <w:r>
        <w:t>más</w:t>
      </w:r>
      <w:proofErr w:type="spellEnd"/>
      <w:r>
        <w:t xml:space="preserve"> </w:t>
      </w:r>
      <w:proofErr w:type="spellStart"/>
      <w:r>
        <w:t>filmfesztiválon</w:t>
      </w:r>
      <w:proofErr w:type="spellEnd"/>
    </w:p>
    <w:p w14:paraId="7A1FF2C5" w14:textId="2DA040E1" w:rsidR="006355A5" w:rsidRDefault="79C07F18" w:rsidP="006355A5">
      <w:pPr>
        <w:spacing w:after="0"/>
      </w:pPr>
      <w:r>
        <w:t xml:space="preserve">[ </w:t>
      </w:r>
      <w:proofErr w:type="gramStart"/>
      <w:r>
        <w:t xml:space="preserve">  ]</w:t>
      </w:r>
      <w:proofErr w:type="gramEnd"/>
      <w:r>
        <w:t xml:space="preserve"> A </w:t>
      </w:r>
      <w:proofErr w:type="spellStart"/>
      <w:r w:rsidR="00DF328A">
        <w:t>videó</w:t>
      </w:r>
      <w:proofErr w:type="spellEnd"/>
      <w:r>
        <w:t xml:space="preserve"> </w:t>
      </w:r>
      <w:proofErr w:type="spellStart"/>
      <w:r>
        <w:t>nem</w:t>
      </w:r>
      <w:proofErr w:type="spellEnd"/>
      <w:r>
        <w:t xml:space="preserve"> </w:t>
      </w:r>
      <w:proofErr w:type="spellStart"/>
      <w:r>
        <w:t>tartalmaz</w:t>
      </w:r>
      <w:proofErr w:type="spellEnd"/>
      <w:r>
        <w:t xml:space="preserve"> </w:t>
      </w:r>
      <w:proofErr w:type="spellStart"/>
      <w:r>
        <w:t>sértő</w:t>
      </w:r>
      <w:proofErr w:type="spellEnd"/>
      <w:r w:rsidR="037205DD">
        <w:t xml:space="preserve">, </w:t>
      </w:r>
      <w:proofErr w:type="spellStart"/>
      <w:r w:rsidR="037205DD">
        <w:t>felnőtt</w:t>
      </w:r>
      <w:proofErr w:type="spellEnd"/>
      <w:r w:rsidR="57019069">
        <w:t>,</w:t>
      </w:r>
      <w:r>
        <w:t xml:space="preserve"> </w:t>
      </w:r>
      <w:proofErr w:type="spellStart"/>
      <w:r w:rsidR="3950ECB6">
        <w:t>vagy</w:t>
      </w:r>
      <w:proofErr w:type="spellEnd"/>
      <w:r w:rsidR="3950ECB6">
        <w:t xml:space="preserve"> </w:t>
      </w:r>
      <w:proofErr w:type="spellStart"/>
      <w:r w:rsidR="3950ECB6">
        <w:t>jogellenes</w:t>
      </w:r>
      <w:proofErr w:type="spellEnd"/>
      <w:r w:rsidR="3950ECB6">
        <w:t xml:space="preserve"> </w:t>
      </w:r>
      <w:proofErr w:type="spellStart"/>
      <w:r>
        <w:t>tartalmat</w:t>
      </w:r>
      <w:proofErr w:type="spellEnd"/>
      <w:r w:rsidR="4F463F3D">
        <w:t>.</w:t>
      </w:r>
    </w:p>
    <w:p w14:paraId="5A9D2B76" w14:textId="4890152E" w:rsidR="00E83B9F" w:rsidRDefault="000170AB" w:rsidP="006355A5">
      <w:pPr>
        <w:spacing w:after="0"/>
      </w:pPr>
      <w:r>
        <w:br/>
      </w:r>
      <w:r w:rsidR="79C07F18" w:rsidRPr="498DB7D5">
        <w:rPr>
          <w:b/>
          <w:bCs/>
        </w:rPr>
        <w:t xml:space="preserve">Jogi </w:t>
      </w:r>
      <w:proofErr w:type="spellStart"/>
      <w:r w:rsidR="79C07F18" w:rsidRPr="498DB7D5">
        <w:rPr>
          <w:b/>
          <w:bCs/>
        </w:rPr>
        <w:t>és</w:t>
      </w:r>
      <w:proofErr w:type="spellEnd"/>
      <w:r w:rsidR="79C07F18" w:rsidRPr="498DB7D5">
        <w:rPr>
          <w:b/>
          <w:bCs/>
        </w:rPr>
        <w:t xml:space="preserve"> </w:t>
      </w:r>
      <w:proofErr w:type="spellStart"/>
      <w:r w:rsidR="79C07F18" w:rsidRPr="498DB7D5">
        <w:rPr>
          <w:b/>
          <w:bCs/>
        </w:rPr>
        <w:t>szerzői</w:t>
      </w:r>
      <w:proofErr w:type="spellEnd"/>
      <w:r w:rsidR="79C07F18" w:rsidRPr="498DB7D5">
        <w:rPr>
          <w:b/>
          <w:bCs/>
        </w:rPr>
        <w:t xml:space="preserve"> </w:t>
      </w:r>
      <w:proofErr w:type="spellStart"/>
      <w:r w:rsidR="79C07F18" w:rsidRPr="498DB7D5">
        <w:rPr>
          <w:b/>
          <w:bCs/>
        </w:rPr>
        <w:t>hozzájárulás</w:t>
      </w:r>
      <w:proofErr w:type="spellEnd"/>
      <w:r w:rsidR="79C07F18" w:rsidRPr="498DB7D5">
        <w:rPr>
          <w:b/>
          <w:bCs/>
        </w:rPr>
        <w:t xml:space="preserve"> </w:t>
      </w:r>
      <w:r w:rsidR="79C07F18">
        <w:t>(</w:t>
      </w:r>
      <w:proofErr w:type="spellStart"/>
      <w:r w:rsidR="79C07F18">
        <w:t>kérjük</w:t>
      </w:r>
      <w:proofErr w:type="spellEnd"/>
      <w:r w:rsidR="79C07F18">
        <w:t xml:space="preserve">, </w:t>
      </w:r>
      <w:proofErr w:type="spellStart"/>
      <w:r w:rsidR="79C07F18">
        <w:t>jelölje</w:t>
      </w:r>
      <w:proofErr w:type="spellEnd"/>
      <w:r w:rsidR="642266BD">
        <w:t xml:space="preserve"> X-</w:t>
      </w:r>
      <w:proofErr w:type="spellStart"/>
      <w:r w:rsidR="642266BD">
        <w:t>szel</w:t>
      </w:r>
      <w:proofErr w:type="spellEnd"/>
      <w:r w:rsidR="642266BD">
        <w:t>!</w:t>
      </w:r>
      <w:r w:rsidR="79C07F18">
        <w:t>):</w:t>
      </w:r>
    </w:p>
    <w:p w14:paraId="6A05A809" w14:textId="77777777" w:rsidR="006355A5" w:rsidRDefault="006355A5" w:rsidP="006355A5">
      <w:pPr>
        <w:spacing w:after="0"/>
      </w:pPr>
    </w:p>
    <w:p w14:paraId="5E93A4EC" w14:textId="1A51C9CE" w:rsidR="00E83B9F" w:rsidRDefault="79C07F18" w:rsidP="006355A5">
      <w:pPr>
        <w:spacing w:after="0"/>
      </w:pPr>
      <w:r>
        <w:t xml:space="preserve">[ </w:t>
      </w:r>
      <w:proofErr w:type="gramStart"/>
      <w:r>
        <w:t xml:space="preserve">  ]</w:t>
      </w:r>
      <w:proofErr w:type="gramEnd"/>
      <w:r>
        <w:t xml:space="preserve"> A </w:t>
      </w:r>
      <w:proofErr w:type="spellStart"/>
      <w:r>
        <w:t>nevezett</w:t>
      </w:r>
      <w:proofErr w:type="spellEnd"/>
      <w:r>
        <w:t xml:space="preserve"> </w:t>
      </w:r>
      <w:proofErr w:type="spellStart"/>
      <w:r w:rsidR="00DF328A">
        <w:t>videó</w:t>
      </w:r>
      <w:proofErr w:type="spellEnd"/>
      <w:r>
        <w:t xml:space="preserve"> </w:t>
      </w:r>
      <w:proofErr w:type="spellStart"/>
      <w:r>
        <w:t>saját</w:t>
      </w:r>
      <w:proofErr w:type="spellEnd"/>
      <w:r>
        <w:t xml:space="preserve">, </w:t>
      </w:r>
      <w:proofErr w:type="spellStart"/>
      <w:r>
        <w:t>eredeti</w:t>
      </w:r>
      <w:proofErr w:type="spellEnd"/>
      <w:r>
        <w:t xml:space="preserve"> </w:t>
      </w:r>
      <w:proofErr w:type="spellStart"/>
      <w:r>
        <w:t>alkotásom</w:t>
      </w:r>
      <w:proofErr w:type="spellEnd"/>
      <w:r w:rsidR="51400D73">
        <w:t>.</w:t>
      </w:r>
    </w:p>
    <w:p w14:paraId="5531CC59" w14:textId="1D2B72B5" w:rsidR="00E83B9F" w:rsidRDefault="79C07F18" w:rsidP="006355A5">
      <w:pPr>
        <w:spacing w:after="0"/>
      </w:pPr>
      <w:r>
        <w:t xml:space="preserve">[ </w:t>
      </w:r>
      <w:proofErr w:type="gramStart"/>
      <w:r>
        <w:t xml:space="preserve">  ]</w:t>
      </w:r>
      <w:proofErr w:type="gramEnd"/>
      <w:r>
        <w:t xml:space="preserve"> A </w:t>
      </w:r>
      <w:proofErr w:type="spellStart"/>
      <w:r w:rsidR="00DF328A">
        <w:t>videó</w:t>
      </w:r>
      <w:proofErr w:type="spellEnd"/>
      <w:r>
        <w:t xml:space="preserve"> </w:t>
      </w:r>
      <w:proofErr w:type="spellStart"/>
      <w:r>
        <w:t>korábban</w:t>
      </w:r>
      <w:proofErr w:type="spellEnd"/>
      <w:r>
        <w:t xml:space="preserve"> </w:t>
      </w:r>
      <w:proofErr w:type="spellStart"/>
      <w:r>
        <w:t>nem</w:t>
      </w:r>
      <w:proofErr w:type="spellEnd"/>
      <w:r>
        <w:t xml:space="preserve"> </w:t>
      </w:r>
      <w:proofErr w:type="spellStart"/>
      <w:r>
        <w:t>szerepelt</w:t>
      </w:r>
      <w:proofErr w:type="spellEnd"/>
      <w:r>
        <w:t xml:space="preserve"> </w:t>
      </w:r>
      <w:proofErr w:type="spellStart"/>
      <w:r>
        <w:t>más</w:t>
      </w:r>
      <w:proofErr w:type="spellEnd"/>
      <w:r>
        <w:t xml:space="preserve"> </w:t>
      </w:r>
      <w:proofErr w:type="spellStart"/>
      <w:r>
        <w:t>film</w:t>
      </w:r>
      <w:r w:rsidR="4B0D06DF">
        <w:t>es</w:t>
      </w:r>
      <w:proofErr w:type="spellEnd"/>
      <w:r w:rsidR="4B0D06DF">
        <w:t xml:space="preserve"> </w:t>
      </w:r>
      <w:proofErr w:type="spellStart"/>
      <w:r>
        <w:t>pályázaton</w:t>
      </w:r>
      <w:proofErr w:type="spellEnd"/>
      <w:r>
        <w:t xml:space="preserve">, </w:t>
      </w:r>
      <w:proofErr w:type="spellStart"/>
      <w:r w:rsidR="7728CBDD">
        <w:t>filmfesztiválon</w:t>
      </w:r>
      <w:proofErr w:type="spellEnd"/>
      <w:r w:rsidR="7728CBDD">
        <w:t xml:space="preserve">, </w:t>
      </w:r>
      <w:proofErr w:type="spellStart"/>
      <w:r w:rsidR="7728CBDD">
        <w:t>filmszemlén</w:t>
      </w:r>
      <w:proofErr w:type="spellEnd"/>
      <w:r w:rsidR="00DF328A">
        <w:t xml:space="preserve">, </w:t>
      </w:r>
      <w:proofErr w:type="spellStart"/>
      <w:r w:rsidR="00DF328A">
        <w:t>vagy</w:t>
      </w:r>
      <w:proofErr w:type="spellEnd"/>
      <w:r w:rsidR="00DF328A">
        <w:t xml:space="preserve"> a </w:t>
      </w:r>
      <w:proofErr w:type="spellStart"/>
      <w:r w:rsidR="0033730A">
        <w:t>k</w:t>
      </w:r>
      <w:r w:rsidR="00DF328A">
        <w:t>özösségi</w:t>
      </w:r>
      <w:proofErr w:type="spellEnd"/>
      <w:r w:rsidR="00DF328A">
        <w:t xml:space="preserve"> </w:t>
      </w:r>
      <w:proofErr w:type="spellStart"/>
      <w:r w:rsidR="00DF328A">
        <w:t>médiában</w:t>
      </w:r>
      <w:proofErr w:type="spellEnd"/>
      <w:r w:rsidR="7955DFB4">
        <w:t>.</w:t>
      </w:r>
    </w:p>
    <w:p w14:paraId="0294C859" w14:textId="35484E86" w:rsidR="00E83B9F" w:rsidRDefault="79C07F18" w:rsidP="006355A5">
      <w:pPr>
        <w:spacing w:after="0"/>
      </w:pPr>
      <w:r>
        <w:t xml:space="preserve">[ </w:t>
      </w:r>
      <w:proofErr w:type="gramStart"/>
      <w:r>
        <w:t xml:space="preserve">  ]</w:t>
      </w:r>
      <w:proofErr w:type="gramEnd"/>
      <w:r>
        <w:t xml:space="preserve"> </w:t>
      </w:r>
      <w:proofErr w:type="spellStart"/>
      <w:r>
        <w:t>Hozzájárulok</w:t>
      </w:r>
      <w:proofErr w:type="spellEnd"/>
      <w:r>
        <w:t xml:space="preserve">, hogy a SINOSZ a </w:t>
      </w:r>
      <w:proofErr w:type="spellStart"/>
      <w:r w:rsidR="00DF328A">
        <w:t>videót</w:t>
      </w:r>
      <w:proofErr w:type="spellEnd"/>
      <w:r>
        <w:t xml:space="preserve"> </w:t>
      </w:r>
      <w:proofErr w:type="spellStart"/>
      <w:r>
        <w:t>nyilvánosan</w:t>
      </w:r>
      <w:proofErr w:type="spellEnd"/>
      <w:r>
        <w:t xml:space="preserve"> </w:t>
      </w:r>
      <w:proofErr w:type="spellStart"/>
      <w:r>
        <w:t>vetítse</w:t>
      </w:r>
      <w:proofErr w:type="spellEnd"/>
      <w:r>
        <w:t>,</w:t>
      </w:r>
      <w:r w:rsidR="7C10FDD3">
        <w:t xml:space="preserve"> ill.</w:t>
      </w:r>
      <w:r>
        <w:t xml:space="preserve"> </w:t>
      </w:r>
      <w:proofErr w:type="spellStart"/>
      <w:r>
        <w:t>közösségi</w:t>
      </w:r>
      <w:proofErr w:type="spellEnd"/>
      <w:r>
        <w:t xml:space="preserve"> </w:t>
      </w:r>
      <w:proofErr w:type="spellStart"/>
      <w:r>
        <w:t>felületein</w:t>
      </w:r>
      <w:proofErr w:type="spellEnd"/>
      <w:r w:rsidR="425A99F4">
        <w:t xml:space="preserve"> </w:t>
      </w:r>
      <w:proofErr w:type="spellStart"/>
      <w:r w:rsidR="425A99F4">
        <w:t>közzétegye</w:t>
      </w:r>
      <w:proofErr w:type="spellEnd"/>
      <w:r w:rsidR="550DC876">
        <w:t>.</w:t>
      </w:r>
    </w:p>
    <w:p w14:paraId="5F3BC6F2" w14:textId="54471AE8" w:rsidR="00E83B9F" w:rsidRDefault="425A99F4" w:rsidP="006355A5">
      <w:pPr>
        <w:spacing w:after="0"/>
      </w:pPr>
      <w:r>
        <w:t xml:space="preserve">[ </w:t>
      </w:r>
      <w:proofErr w:type="gramStart"/>
      <w:r>
        <w:t xml:space="preserve">  ]</w:t>
      </w:r>
      <w:proofErr w:type="gramEnd"/>
      <w:r>
        <w:t xml:space="preserve"> </w:t>
      </w:r>
      <w:proofErr w:type="spellStart"/>
      <w:r w:rsidR="53C8D7C7">
        <w:t>H</w:t>
      </w:r>
      <w:r>
        <w:t>ozzájárulok</w:t>
      </w:r>
      <w:proofErr w:type="spellEnd"/>
      <w:r w:rsidR="1620FD3E">
        <w:t xml:space="preserve"> </w:t>
      </w:r>
      <w:r>
        <w:t xml:space="preserve">a </w:t>
      </w:r>
      <w:proofErr w:type="spellStart"/>
      <w:r>
        <w:t>jelen</w:t>
      </w:r>
      <w:proofErr w:type="spellEnd"/>
      <w:r>
        <w:t xml:space="preserve"> </w:t>
      </w:r>
      <w:proofErr w:type="spellStart"/>
      <w:r>
        <w:t>nevezési</w:t>
      </w:r>
      <w:proofErr w:type="spellEnd"/>
      <w:r>
        <w:t xml:space="preserve"> </w:t>
      </w:r>
      <w:proofErr w:type="spellStart"/>
      <w:r>
        <w:t>lapon</w:t>
      </w:r>
      <w:proofErr w:type="spellEnd"/>
      <w:r>
        <w:t xml:space="preserve"> </w:t>
      </w:r>
      <w:proofErr w:type="spellStart"/>
      <w:r>
        <w:t>megadott</w:t>
      </w:r>
      <w:proofErr w:type="spellEnd"/>
      <w:r>
        <w:t xml:space="preserve"> </w:t>
      </w:r>
      <w:proofErr w:type="spellStart"/>
      <w:r>
        <w:t>adatai</w:t>
      </w:r>
      <w:r w:rsidR="41F9666A">
        <w:t>m</w:t>
      </w:r>
      <w:r>
        <w:t>nak</w:t>
      </w:r>
      <w:proofErr w:type="spellEnd"/>
      <w:r w:rsidR="0C6AE9B5">
        <w:t xml:space="preserve"> </w:t>
      </w:r>
      <w:r>
        <w:t>a</w:t>
      </w:r>
      <w:r w:rsidR="00DF328A">
        <w:t xml:space="preserve"> </w:t>
      </w:r>
      <w:proofErr w:type="spellStart"/>
      <w:r w:rsidR="00DF328A">
        <w:t>videó</w:t>
      </w:r>
      <w:r>
        <w:t>pályázathoz</w:t>
      </w:r>
      <w:proofErr w:type="spellEnd"/>
      <w:r>
        <w:t xml:space="preserve"> </w:t>
      </w:r>
      <w:proofErr w:type="spellStart"/>
      <w:r>
        <w:t>kapcsolódó</w:t>
      </w:r>
      <w:proofErr w:type="spellEnd"/>
      <w:r>
        <w:t xml:space="preserve"> </w:t>
      </w:r>
      <w:proofErr w:type="spellStart"/>
      <w:r>
        <w:t>célokra</w:t>
      </w:r>
      <w:proofErr w:type="spellEnd"/>
      <w:r>
        <w:t xml:space="preserve"> </w:t>
      </w:r>
      <w:proofErr w:type="spellStart"/>
      <w:r>
        <w:t>történő</w:t>
      </w:r>
      <w:proofErr w:type="spellEnd"/>
      <w:r>
        <w:t xml:space="preserve">, SINOSZ </w:t>
      </w:r>
      <w:proofErr w:type="spellStart"/>
      <w:r>
        <w:t>általi</w:t>
      </w:r>
      <w:proofErr w:type="spellEnd"/>
      <w:r>
        <w:t xml:space="preserve"> </w:t>
      </w:r>
      <w:proofErr w:type="spellStart"/>
      <w:r>
        <w:t>kezeléséhez</w:t>
      </w:r>
      <w:proofErr w:type="spellEnd"/>
      <w:r>
        <w:t>.</w:t>
      </w:r>
    </w:p>
    <w:p w14:paraId="542B7393" w14:textId="1183C594" w:rsidR="00E83B9F" w:rsidRDefault="79C07F18" w:rsidP="006355A5">
      <w:pPr>
        <w:spacing w:after="0"/>
      </w:pPr>
      <w:r>
        <w:t xml:space="preserve">[ </w:t>
      </w:r>
      <w:proofErr w:type="gramStart"/>
      <w:r>
        <w:t xml:space="preserve">  ]</w:t>
      </w:r>
      <w:proofErr w:type="gramEnd"/>
      <w:r>
        <w:t xml:space="preserve"> </w:t>
      </w:r>
      <w:proofErr w:type="spellStart"/>
      <w:r>
        <w:t>Tudomásul</w:t>
      </w:r>
      <w:proofErr w:type="spellEnd"/>
      <w:r>
        <w:t xml:space="preserve"> </w:t>
      </w:r>
      <w:proofErr w:type="spellStart"/>
      <w:r>
        <w:t>veszem</w:t>
      </w:r>
      <w:proofErr w:type="spellEnd"/>
      <w:r>
        <w:t xml:space="preserve">, hogy </w:t>
      </w:r>
      <w:r w:rsidR="61E1D75E">
        <w:t xml:space="preserve">a </w:t>
      </w:r>
      <w:proofErr w:type="spellStart"/>
      <w:r w:rsidR="61E1D75E">
        <w:t>kifogásolható</w:t>
      </w:r>
      <w:proofErr w:type="spellEnd"/>
      <w:r>
        <w:t xml:space="preserve"> tartalmú </w:t>
      </w:r>
      <w:proofErr w:type="spellStart"/>
      <w:r>
        <w:t>vagy</w:t>
      </w:r>
      <w:proofErr w:type="spellEnd"/>
      <w:r>
        <w:t xml:space="preserve"> </w:t>
      </w:r>
      <w:proofErr w:type="spellStart"/>
      <w:r>
        <w:t>technikai</w:t>
      </w:r>
      <w:r w:rsidR="51807162">
        <w:t>lag</w:t>
      </w:r>
      <w:proofErr w:type="spellEnd"/>
      <w:r>
        <w:t xml:space="preserve"> </w:t>
      </w:r>
      <w:proofErr w:type="spellStart"/>
      <w:r w:rsidR="5E04EBDE">
        <w:t>nem</w:t>
      </w:r>
      <w:proofErr w:type="spellEnd"/>
      <w:r w:rsidR="5E04EBDE">
        <w:t xml:space="preserve"> </w:t>
      </w:r>
      <w:proofErr w:type="spellStart"/>
      <w:r w:rsidR="5E04EBDE">
        <w:t>megfelelő</w:t>
      </w:r>
      <w:proofErr w:type="spellEnd"/>
      <w:r>
        <w:t xml:space="preserve"> film </w:t>
      </w:r>
      <w:proofErr w:type="spellStart"/>
      <w:r>
        <w:t>nevezése</w:t>
      </w:r>
      <w:proofErr w:type="spellEnd"/>
      <w:r>
        <w:t xml:space="preserve"> </w:t>
      </w:r>
      <w:proofErr w:type="spellStart"/>
      <w:r>
        <w:t>érvénytelen</w:t>
      </w:r>
      <w:proofErr w:type="spellEnd"/>
      <w:r w:rsidR="7C7B2866">
        <w:t>.</w:t>
      </w:r>
    </w:p>
    <w:p w14:paraId="073F843A" w14:textId="657DCEA9" w:rsidR="00DF328A" w:rsidRDefault="00DF328A" w:rsidP="006355A5">
      <w:pPr>
        <w:spacing w:after="0"/>
      </w:pPr>
      <w:r>
        <w:t xml:space="preserve">[ </w:t>
      </w:r>
      <w:proofErr w:type="gramStart"/>
      <w:r>
        <w:t xml:space="preserve">  ]</w:t>
      </w:r>
      <w:proofErr w:type="gramEnd"/>
      <w:r>
        <w:t xml:space="preserve"> </w:t>
      </w:r>
      <w:proofErr w:type="spellStart"/>
      <w:r>
        <w:t>Tudomásul</w:t>
      </w:r>
      <w:proofErr w:type="spellEnd"/>
      <w:r>
        <w:t xml:space="preserve"> </w:t>
      </w:r>
      <w:proofErr w:type="spellStart"/>
      <w:r>
        <w:t>veszem</w:t>
      </w:r>
      <w:proofErr w:type="spellEnd"/>
      <w:r>
        <w:t xml:space="preserve">, hogy </w:t>
      </w:r>
      <w:proofErr w:type="spellStart"/>
      <w:r>
        <w:t>amennyiben</w:t>
      </w:r>
      <w:proofErr w:type="spellEnd"/>
      <w:r>
        <w:t xml:space="preserve"> </w:t>
      </w:r>
      <w:proofErr w:type="spellStart"/>
      <w:r>
        <w:t>jogellenes</w:t>
      </w:r>
      <w:proofErr w:type="spellEnd"/>
      <w:r>
        <w:t xml:space="preserve">, </w:t>
      </w:r>
      <w:proofErr w:type="spellStart"/>
      <w:r>
        <w:t>sértő</w:t>
      </w:r>
      <w:proofErr w:type="spellEnd"/>
      <w:r>
        <w:t xml:space="preserve">, </w:t>
      </w:r>
      <w:proofErr w:type="spellStart"/>
      <w:r>
        <w:t>vagy</w:t>
      </w:r>
      <w:proofErr w:type="spellEnd"/>
      <w:r>
        <w:t xml:space="preserve"> </w:t>
      </w:r>
      <w:proofErr w:type="spellStart"/>
      <w:r>
        <w:t>felnőtt</w:t>
      </w:r>
      <w:proofErr w:type="spellEnd"/>
      <w:r>
        <w:t xml:space="preserve"> </w:t>
      </w:r>
      <w:proofErr w:type="spellStart"/>
      <w:r>
        <w:t>tartalom</w:t>
      </w:r>
      <w:proofErr w:type="spellEnd"/>
      <w:r>
        <w:t xml:space="preserve"> </w:t>
      </w:r>
      <w:proofErr w:type="spellStart"/>
      <w:r>
        <w:t>szerepel</w:t>
      </w:r>
      <w:proofErr w:type="spellEnd"/>
      <w:r>
        <w:t xml:space="preserve"> a </w:t>
      </w:r>
      <w:proofErr w:type="spellStart"/>
      <w:r>
        <w:t>videóban</w:t>
      </w:r>
      <w:proofErr w:type="spellEnd"/>
      <w:r>
        <w:t xml:space="preserve">, az a </w:t>
      </w:r>
      <w:proofErr w:type="spellStart"/>
      <w:r>
        <w:t>pályázatból</w:t>
      </w:r>
      <w:proofErr w:type="spellEnd"/>
      <w:r>
        <w:t xml:space="preserve"> </w:t>
      </w:r>
      <w:proofErr w:type="spellStart"/>
      <w:r>
        <w:t>való</w:t>
      </w:r>
      <w:proofErr w:type="spellEnd"/>
      <w:r>
        <w:t xml:space="preserve"> </w:t>
      </w:r>
      <w:proofErr w:type="spellStart"/>
      <w:r>
        <w:t>kizárással</w:t>
      </w:r>
      <w:proofErr w:type="spellEnd"/>
      <w:r>
        <w:t xml:space="preserve"> </w:t>
      </w:r>
      <w:proofErr w:type="spellStart"/>
      <w:r>
        <w:t>jár</w:t>
      </w:r>
      <w:proofErr w:type="spellEnd"/>
      <w:r>
        <w:t>.</w:t>
      </w:r>
    </w:p>
    <w:p w14:paraId="63BA2B49" w14:textId="586A2607" w:rsidR="498DB7D5" w:rsidRDefault="498DB7D5" w:rsidP="498DB7D5">
      <w:pPr>
        <w:spacing w:after="0"/>
      </w:pPr>
    </w:p>
    <w:p w14:paraId="1E4A8999" w14:textId="136F1CDB" w:rsidR="42B1E466" w:rsidRDefault="42B1E466" w:rsidP="498DB7D5">
      <w:pPr>
        <w:spacing w:after="0"/>
        <w:rPr>
          <w:rFonts w:ascii="Cambria" w:eastAsia="Cambria" w:hAnsi="Cambria" w:cs="Cambria"/>
        </w:rPr>
      </w:pPr>
      <w:proofErr w:type="spellStart"/>
      <w:r w:rsidRPr="498DB7D5">
        <w:rPr>
          <w:rFonts w:ascii="Cambria" w:eastAsia="Cambria" w:hAnsi="Cambria" w:cs="Cambria"/>
        </w:rPr>
        <w:t>Amennyiben</w:t>
      </w:r>
      <w:proofErr w:type="spellEnd"/>
      <w:r w:rsidRPr="498DB7D5">
        <w:rPr>
          <w:rFonts w:ascii="Cambria" w:eastAsia="Cambria" w:hAnsi="Cambria" w:cs="Cambria"/>
        </w:rPr>
        <w:t xml:space="preserve"> </w:t>
      </w:r>
      <w:proofErr w:type="spellStart"/>
      <w:r w:rsidRPr="498DB7D5">
        <w:rPr>
          <w:rFonts w:ascii="Cambria" w:eastAsia="Cambria" w:hAnsi="Cambria" w:cs="Cambria"/>
        </w:rPr>
        <w:t>bármelyik</w:t>
      </w:r>
      <w:proofErr w:type="spellEnd"/>
      <w:r w:rsidRPr="498DB7D5">
        <w:rPr>
          <w:rFonts w:ascii="Cambria" w:eastAsia="Cambria" w:hAnsi="Cambria" w:cs="Cambria"/>
        </w:rPr>
        <w:t xml:space="preserve"> </w:t>
      </w:r>
      <w:proofErr w:type="spellStart"/>
      <w:r w:rsidRPr="498DB7D5">
        <w:rPr>
          <w:rFonts w:ascii="Cambria" w:eastAsia="Cambria" w:hAnsi="Cambria" w:cs="Cambria"/>
        </w:rPr>
        <w:t>fenti</w:t>
      </w:r>
      <w:proofErr w:type="spellEnd"/>
      <w:r w:rsidRPr="498DB7D5">
        <w:rPr>
          <w:rFonts w:ascii="Cambria" w:eastAsia="Cambria" w:hAnsi="Cambria" w:cs="Cambria"/>
        </w:rPr>
        <w:t xml:space="preserve"> </w:t>
      </w:r>
      <w:proofErr w:type="spellStart"/>
      <w:r w:rsidRPr="498DB7D5">
        <w:rPr>
          <w:rFonts w:ascii="Cambria" w:eastAsia="Cambria" w:hAnsi="Cambria" w:cs="Cambria"/>
        </w:rPr>
        <w:t>feltételt</w:t>
      </w:r>
      <w:proofErr w:type="spellEnd"/>
      <w:r w:rsidRPr="498DB7D5">
        <w:rPr>
          <w:rFonts w:ascii="Cambria" w:eastAsia="Cambria" w:hAnsi="Cambria" w:cs="Cambria"/>
        </w:rPr>
        <w:t xml:space="preserve"> </w:t>
      </w:r>
      <w:proofErr w:type="spellStart"/>
      <w:r w:rsidRPr="498DB7D5">
        <w:rPr>
          <w:rFonts w:ascii="Cambria" w:eastAsia="Cambria" w:hAnsi="Cambria" w:cs="Cambria"/>
        </w:rPr>
        <w:t>nem</w:t>
      </w:r>
      <w:proofErr w:type="spellEnd"/>
      <w:r w:rsidRPr="498DB7D5">
        <w:rPr>
          <w:rFonts w:ascii="Cambria" w:eastAsia="Cambria" w:hAnsi="Cambria" w:cs="Cambria"/>
        </w:rPr>
        <w:t xml:space="preserve"> </w:t>
      </w:r>
      <w:proofErr w:type="spellStart"/>
      <w:r w:rsidRPr="498DB7D5">
        <w:rPr>
          <w:rFonts w:ascii="Cambria" w:eastAsia="Cambria" w:hAnsi="Cambria" w:cs="Cambria"/>
        </w:rPr>
        <w:t>fogadja</w:t>
      </w:r>
      <w:proofErr w:type="spellEnd"/>
      <w:r w:rsidRPr="498DB7D5">
        <w:rPr>
          <w:rFonts w:ascii="Cambria" w:eastAsia="Cambria" w:hAnsi="Cambria" w:cs="Cambria"/>
        </w:rPr>
        <w:t xml:space="preserve"> el a </w:t>
      </w:r>
      <w:proofErr w:type="spellStart"/>
      <w:r w:rsidRPr="498DB7D5">
        <w:rPr>
          <w:rFonts w:ascii="Cambria" w:eastAsia="Cambria" w:hAnsi="Cambria" w:cs="Cambria"/>
        </w:rPr>
        <w:t>pályázó</w:t>
      </w:r>
      <w:proofErr w:type="spellEnd"/>
      <w:r w:rsidRPr="498DB7D5">
        <w:rPr>
          <w:rFonts w:ascii="Cambria" w:eastAsia="Cambria" w:hAnsi="Cambria" w:cs="Cambria"/>
        </w:rPr>
        <w:t xml:space="preserve">, a </w:t>
      </w:r>
      <w:proofErr w:type="spellStart"/>
      <w:r w:rsidRPr="498DB7D5">
        <w:rPr>
          <w:rFonts w:ascii="Cambria" w:eastAsia="Cambria" w:hAnsi="Cambria" w:cs="Cambria"/>
        </w:rPr>
        <w:t>pályázat</w:t>
      </w:r>
      <w:r w:rsidR="4FE05E3F" w:rsidRPr="498DB7D5">
        <w:rPr>
          <w:rFonts w:ascii="Cambria" w:eastAsia="Cambria" w:hAnsi="Cambria" w:cs="Cambria"/>
        </w:rPr>
        <w:t>á</w:t>
      </w:r>
      <w:r w:rsidRPr="498DB7D5">
        <w:rPr>
          <w:rFonts w:ascii="Cambria" w:eastAsia="Cambria" w:hAnsi="Cambria" w:cs="Cambria"/>
        </w:rPr>
        <w:t>t</w:t>
      </w:r>
      <w:proofErr w:type="spellEnd"/>
      <w:r w:rsidRPr="498DB7D5">
        <w:rPr>
          <w:rFonts w:ascii="Cambria" w:eastAsia="Cambria" w:hAnsi="Cambria" w:cs="Cambria"/>
        </w:rPr>
        <w:t xml:space="preserve"> </w:t>
      </w:r>
      <w:proofErr w:type="spellStart"/>
      <w:r w:rsidRPr="498DB7D5">
        <w:rPr>
          <w:rFonts w:ascii="Cambria" w:eastAsia="Cambria" w:hAnsi="Cambria" w:cs="Cambria"/>
        </w:rPr>
        <w:t>nem</w:t>
      </w:r>
      <w:proofErr w:type="spellEnd"/>
      <w:r w:rsidRPr="498DB7D5">
        <w:rPr>
          <w:rFonts w:ascii="Cambria" w:eastAsia="Cambria" w:hAnsi="Cambria" w:cs="Cambria"/>
        </w:rPr>
        <w:t xml:space="preserve"> </w:t>
      </w:r>
      <w:proofErr w:type="spellStart"/>
      <w:r w:rsidRPr="498DB7D5">
        <w:rPr>
          <w:rFonts w:ascii="Cambria" w:eastAsia="Cambria" w:hAnsi="Cambria" w:cs="Cambria"/>
        </w:rPr>
        <w:t>tudjuk</w:t>
      </w:r>
      <w:proofErr w:type="spellEnd"/>
      <w:r w:rsidRPr="498DB7D5">
        <w:rPr>
          <w:rFonts w:ascii="Cambria" w:eastAsia="Cambria" w:hAnsi="Cambria" w:cs="Cambria"/>
        </w:rPr>
        <w:t xml:space="preserve"> </w:t>
      </w:r>
      <w:proofErr w:type="spellStart"/>
      <w:r w:rsidRPr="498DB7D5">
        <w:rPr>
          <w:rFonts w:ascii="Cambria" w:eastAsia="Cambria" w:hAnsi="Cambria" w:cs="Cambria"/>
        </w:rPr>
        <w:t>befogadni</w:t>
      </w:r>
      <w:proofErr w:type="spellEnd"/>
      <w:r w:rsidRPr="498DB7D5">
        <w:rPr>
          <w:rFonts w:ascii="Cambria" w:eastAsia="Cambria" w:hAnsi="Cambria" w:cs="Cambria"/>
        </w:rPr>
        <w:t>!</w:t>
      </w:r>
    </w:p>
    <w:p w14:paraId="55BCC3EB" w14:textId="3E88CADF" w:rsidR="00E83B9F" w:rsidRDefault="000170AB" w:rsidP="006355A5">
      <w:pPr>
        <w:spacing w:after="0"/>
      </w:pPr>
      <w:r>
        <w:br/>
      </w:r>
      <w:proofErr w:type="spellStart"/>
      <w:r>
        <w:t>Dátum</w:t>
      </w:r>
      <w:proofErr w:type="spellEnd"/>
      <w:r>
        <w:t xml:space="preserve">: </w:t>
      </w:r>
      <w:bookmarkStart w:id="0" w:name="_GoBack"/>
      <w:bookmarkEnd w:id="0"/>
      <w:r>
        <w:t>........................................</w:t>
      </w:r>
    </w:p>
    <w:p w14:paraId="20DB9B9D" w14:textId="77777777" w:rsidR="006A08E0" w:rsidRDefault="006A08E0" w:rsidP="006355A5">
      <w:pPr>
        <w:spacing w:after="0"/>
      </w:pPr>
    </w:p>
    <w:p w14:paraId="6A709A4A" w14:textId="5C8715E9" w:rsidR="00E83B9F" w:rsidRDefault="7066FE47" w:rsidP="006355A5">
      <w:pPr>
        <w:spacing w:after="0"/>
      </w:pPr>
      <w:proofErr w:type="spellStart"/>
      <w:r>
        <w:t>Alkotó</w:t>
      </w:r>
      <w:proofErr w:type="spellEnd"/>
      <w:r w:rsidR="4CE46BE3">
        <w:t>(k)</w:t>
      </w:r>
      <w:r>
        <w:t xml:space="preserve"> neve </w:t>
      </w:r>
      <w:proofErr w:type="spellStart"/>
      <w:r>
        <w:t>és</w:t>
      </w:r>
      <w:proofErr w:type="spellEnd"/>
      <w:r>
        <w:t xml:space="preserve"> </w:t>
      </w:r>
      <w:proofErr w:type="spellStart"/>
      <w:r>
        <w:t>a</w:t>
      </w:r>
      <w:r w:rsidR="000170AB">
        <w:t>láírás</w:t>
      </w:r>
      <w:r w:rsidR="167806EC">
        <w:t>a</w:t>
      </w:r>
      <w:proofErr w:type="spellEnd"/>
      <w:r w:rsidR="00C829CA">
        <w:t>:</w:t>
      </w:r>
    </w:p>
    <w:p w14:paraId="45606363" w14:textId="77777777" w:rsidR="000371ED" w:rsidRDefault="000371ED" w:rsidP="006355A5">
      <w:pPr>
        <w:spacing w:after="0"/>
      </w:pPr>
    </w:p>
    <w:p w14:paraId="72A96F58" w14:textId="6B9929F9" w:rsidR="00E83B9F" w:rsidRDefault="7AE6A5CF" w:rsidP="006355A5">
      <w:pPr>
        <w:spacing w:after="0"/>
      </w:pPr>
      <w:r>
        <w:t xml:space="preserve">1. </w:t>
      </w:r>
      <w:r w:rsidR="000170AB">
        <w:t>..........................................................</w:t>
      </w:r>
      <w:r w:rsidR="1D7A5968">
        <w:t>......................................................................................................</w:t>
      </w:r>
      <w:r w:rsidR="570A10DE">
        <w:t>........................................</w:t>
      </w:r>
    </w:p>
    <w:p w14:paraId="107ADC69" w14:textId="6160E6BB" w:rsidR="570A10DE" w:rsidRDefault="570A10DE" w:rsidP="5B7496D9">
      <w:pPr>
        <w:spacing w:after="0"/>
      </w:pPr>
      <w:r>
        <w:t>2. ........................................................................................................................................................................................................</w:t>
      </w:r>
    </w:p>
    <w:p w14:paraId="58606CAE" w14:textId="5B3A3A30" w:rsidR="570A10DE" w:rsidRDefault="570A10DE" w:rsidP="5B7496D9">
      <w:pPr>
        <w:spacing w:after="0"/>
      </w:pPr>
      <w:r>
        <w:t>3. ........................................................................................................................................................................................................</w:t>
      </w:r>
    </w:p>
    <w:p w14:paraId="089535C5" w14:textId="5CEACBDA" w:rsidR="5B7496D9" w:rsidRDefault="5B7496D9" w:rsidP="5B7496D9">
      <w:pPr>
        <w:spacing w:after="0"/>
      </w:pPr>
    </w:p>
    <w:p w14:paraId="291D08D7" w14:textId="77777777" w:rsidR="00E83B9F" w:rsidRDefault="000170AB" w:rsidP="006355A5">
      <w:pPr>
        <w:spacing w:after="0"/>
      </w:pPr>
      <w:r>
        <w:br/>
        <w:t>FONTOS:</w:t>
      </w:r>
    </w:p>
    <w:p w14:paraId="459135D8" w14:textId="0CD1E55E" w:rsidR="00E83B9F" w:rsidRDefault="79C07F18" w:rsidP="006355A5">
      <w:pPr>
        <w:spacing w:after="0"/>
      </w:pPr>
      <w:r>
        <w:t xml:space="preserve">A </w:t>
      </w:r>
      <w:proofErr w:type="spellStart"/>
      <w:r>
        <w:t>nevezési</w:t>
      </w:r>
      <w:proofErr w:type="spellEnd"/>
      <w:r>
        <w:t xml:space="preserve"> </w:t>
      </w:r>
      <w:proofErr w:type="spellStart"/>
      <w:r>
        <w:t>lapot</w:t>
      </w:r>
      <w:proofErr w:type="spellEnd"/>
      <w:r>
        <w:t xml:space="preserve"> </w:t>
      </w:r>
      <w:proofErr w:type="spellStart"/>
      <w:r>
        <w:t>kérjük</w:t>
      </w:r>
      <w:proofErr w:type="spellEnd"/>
      <w:r>
        <w:t xml:space="preserve"> </w:t>
      </w:r>
      <w:proofErr w:type="spellStart"/>
      <w:r>
        <w:t>kitöltve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aláírva</w:t>
      </w:r>
      <w:proofErr w:type="spellEnd"/>
      <w:r>
        <w:t xml:space="preserve"> a </w:t>
      </w:r>
      <w:proofErr w:type="spellStart"/>
      <w:r w:rsidR="003336F9">
        <w:t>videóval</w:t>
      </w:r>
      <w:proofErr w:type="spellEnd"/>
      <w:r>
        <w:t xml:space="preserve"> </w:t>
      </w:r>
      <w:proofErr w:type="spellStart"/>
      <w:r>
        <w:t>együtt</w:t>
      </w:r>
      <w:proofErr w:type="spellEnd"/>
      <w:r>
        <w:t xml:space="preserve"> e-</w:t>
      </w:r>
      <w:proofErr w:type="spellStart"/>
      <w:r>
        <w:t>mailben</w:t>
      </w:r>
      <w:proofErr w:type="spellEnd"/>
      <w:r>
        <w:t xml:space="preserve"> </w:t>
      </w:r>
      <w:proofErr w:type="spellStart"/>
      <w:r>
        <w:t>elküldeni</w:t>
      </w:r>
      <w:proofErr w:type="spellEnd"/>
      <w:r>
        <w:t xml:space="preserve"> a </w:t>
      </w:r>
      <w:proofErr w:type="spellStart"/>
      <w:r>
        <w:t>következő</w:t>
      </w:r>
      <w:proofErr w:type="spellEnd"/>
      <w:r>
        <w:t xml:space="preserve"> </w:t>
      </w:r>
      <w:proofErr w:type="spellStart"/>
      <w:r>
        <w:t>címre</w:t>
      </w:r>
      <w:proofErr w:type="spellEnd"/>
      <w:r>
        <w:t xml:space="preserve">: </w:t>
      </w:r>
      <w:hyperlink r:id="rId12" w:history="1">
        <w:r w:rsidR="00A54668" w:rsidRPr="00F9285A">
          <w:rPr>
            <w:rStyle w:val="Hiperhivatkozs"/>
            <w:rFonts w:ascii="Archivo" w:eastAsia="Times New Roman" w:hAnsi="Archivo" w:cs="Times New Roman"/>
            <w:sz w:val="24"/>
            <w:szCs w:val="24"/>
            <w:lang w:eastAsia="hu-HU"/>
          </w:rPr>
          <w:t>svnpalyazat@sinosz.hu</w:t>
        </w:r>
      </w:hyperlink>
    </w:p>
    <w:p w14:paraId="3F63CB3A" w14:textId="77777777" w:rsidR="00E83B9F" w:rsidRDefault="000170AB" w:rsidP="006355A5">
      <w:pPr>
        <w:spacing w:after="0"/>
      </w:pPr>
      <w:r>
        <w:br/>
      </w:r>
      <w:proofErr w:type="spellStart"/>
      <w:r w:rsidR="79C07F18">
        <w:t>Érdeklődés</w:t>
      </w:r>
      <w:proofErr w:type="spellEnd"/>
      <w:r w:rsidR="79C07F18">
        <w:t xml:space="preserve">, </w:t>
      </w:r>
      <w:proofErr w:type="spellStart"/>
      <w:r w:rsidR="79C07F18">
        <w:t>információ</w:t>
      </w:r>
      <w:proofErr w:type="spellEnd"/>
      <w:r w:rsidR="79C07F18">
        <w:t>:</w:t>
      </w:r>
    </w:p>
    <w:p w14:paraId="7DC6D674" w14:textId="697D963D" w:rsidR="00E83B9F" w:rsidRDefault="65248530" w:rsidP="498DB7D5">
      <w:pPr>
        <w:spacing w:after="0"/>
        <w:rPr>
          <w:rFonts w:ascii="Cambria" w:eastAsia="Cambria" w:hAnsi="Cambria" w:cs="Cambria"/>
        </w:rPr>
      </w:pPr>
      <w:r w:rsidRPr="5B7496D9">
        <w:rPr>
          <w:rFonts w:ascii="Cambria" w:eastAsia="Cambria" w:hAnsi="Cambria" w:cs="Cambria"/>
        </w:rPr>
        <w:t>a</w:t>
      </w:r>
      <w:r w:rsidR="0033730A">
        <w:rPr>
          <w:rFonts w:ascii="Cambria" w:eastAsia="Cambria" w:hAnsi="Cambria" w:cs="Cambria"/>
        </w:rPr>
        <w:t>z</w:t>
      </w:r>
      <w:r w:rsidRPr="5B7496D9">
        <w:rPr>
          <w:rFonts w:ascii="Cambria" w:eastAsia="Cambria" w:hAnsi="Cambria" w:cs="Cambria"/>
        </w:rPr>
        <w:t xml:space="preserve"> </w:t>
      </w:r>
      <w:hyperlink r:id="rId13" w:history="1">
        <w:r w:rsidR="0033730A" w:rsidRPr="00691E93">
          <w:rPr>
            <w:rStyle w:val="Hiperhivatkozs"/>
            <w:rFonts w:ascii="Cambria" w:eastAsia="Cambria" w:hAnsi="Cambria" w:cs="Cambria"/>
          </w:rPr>
          <w:t>eger@sinosz.hu</w:t>
        </w:r>
      </w:hyperlink>
      <w:r w:rsidR="0033730A">
        <w:rPr>
          <w:rFonts w:ascii="Cambria" w:eastAsia="Cambria" w:hAnsi="Cambria" w:cs="Cambria"/>
        </w:rPr>
        <w:t xml:space="preserve"> </w:t>
      </w:r>
      <w:r w:rsidRPr="5B7496D9">
        <w:rPr>
          <w:rFonts w:ascii="Cambria" w:eastAsia="Cambria" w:hAnsi="Cambria" w:cs="Cambria"/>
        </w:rPr>
        <w:t>e-mail-</w:t>
      </w:r>
      <w:proofErr w:type="spellStart"/>
      <w:r w:rsidRPr="5B7496D9">
        <w:rPr>
          <w:rFonts w:ascii="Cambria" w:eastAsia="Cambria" w:hAnsi="Cambria" w:cs="Cambria"/>
        </w:rPr>
        <w:t>címen</w:t>
      </w:r>
      <w:proofErr w:type="spellEnd"/>
      <w:r w:rsidRPr="5B7496D9">
        <w:rPr>
          <w:rFonts w:ascii="Cambria" w:eastAsia="Cambria" w:hAnsi="Cambria" w:cs="Cambria"/>
        </w:rPr>
        <w:t xml:space="preserve"> </w:t>
      </w:r>
      <w:proofErr w:type="spellStart"/>
      <w:r w:rsidRPr="5B7496D9">
        <w:rPr>
          <w:rFonts w:ascii="Cambria" w:eastAsia="Cambria" w:hAnsi="Cambria" w:cs="Cambria"/>
        </w:rPr>
        <w:t>és</w:t>
      </w:r>
      <w:proofErr w:type="spellEnd"/>
      <w:r w:rsidRPr="5B7496D9">
        <w:rPr>
          <w:rFonts w:ascii="Cambria" w:eastAsia="Cambria" w:hAnsi="Cambria" w:cs="Cambria"/>
        </w:rPr>
        <w:t xml:space="preserve"> a +36 70/377-57</w:t>
      </w:r>
      <w:r w:rsidR="00A54668">
        <w:rPr>
          <w:rFonts w:ascii="Cambria" w:eastAsia="Cambria" w:hAnsi="Cambria" w:cs="Cambria"/>
        </w:rPr>
        <w:t>31</w:t>
      </w:r>
      <w:r w:rsidRPr="5B7496D9">
        <w:rPr>
          <w:rFonts w:ascii="Cambria" w:eastAsia="Cambria" w:hAnsi="Cambria" w:cs="Cambria"/>
        </w:rPr>
        <w:t xml:space="preserve"> </w:t>
      </w:r>
      <w:proofErr w:type="spellStart"/>
      <w:r w:rsidRPr="5B7496D9">
        <w:rPr>
          <w:rFonts w:ascii="Cambria" w:eastAsia="Cambria" w:hAnsi="Cambria" w:cs="Cambria"/>
        </w:rPr>
        <w:t>telefonszámon</w:t>
      </w:r>
      <w:proofErr w:type="spellEnd"/>
      <w:r w:rsidRPr="5B7496D9">
        <w:rPr>
          <w:rFonts w:ascii="Cambria" w:eastAsia="Cambria" w:hAnsi="Cambria" w:cs="Cambria"/>
        </w:rPr>
        <w:t xml:space="preserve"> </w:t>
      </w:r>
    </w:p>
    <w:p w14:paraId="23FAFF5B" w14:textId="3D125EAF" w:rsidR="5B7496D9" w:rsidRDefault="5B7496D9" w:rsidP="5B7496D9">
      <w:pPr>
        <w:spacing w:after="0"/>
        <w:rPr>
          <w:rFonts w:ascii="Cambria" w:eastAsia="Cambria" w:hAnsi="Cambria" w:cs="Cambria"/>
        </w:rPr>
      </w:pPr>
    </w:p>
    <w:sectPr w:rsidR="5B7496D9" w:rsidSect="00034616">
      <w:footerReference w:type="default" r:id="rId14"/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0E9544" w14:textId="77777777" w:rsidR="00C61E47" w:rsidRDefault="00C61E47" w:rsidP="00A54668">
      <w:pPr>
        <w:spacing w:after="0" w:line="240" w:lineRule="auto"/>
      </w:pPr>
      <w:r>
        <w:separator/>
      </w:r>
    </w:p>
  </w:endnote>
  <w:endnote w:type="continuationSeparator" w:id="0">
    <w:p w14:paraId="2EE0B725" w14:textId="77777777" w:rsidR="00C61E47" w:rsidRDefault="00C61E47" w:rsidP="00A546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chiv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2182013"/>
      <w:docPartObj>
        <w:docPartGallery w:val="Page Numbers (Bottom of Page)"/>
        <w:docPartUnique/>
      </w:docPartObj>
    </w:sdtPr>
    <w:sdtEndPr/>
    <w:sdtContent>
      <w:p w14:paraId="0A9A0A72" w14:textId="6297436A" w:rsidR="00A54668" w:rsidRDefault="00A54668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hu-HU"/>
          </w:rPr>
          <w:t>2</w:t>
        </w:r>
        <w:r>
          <w:fldChar w:fldCharType="end"/>
        </w:r>
      </w:p>
    </w:sdtContent>
  </w:sdt>
  <w:p w14:paraId="2F7B42F5" w14:textId="77777777" w:rsidR="00A54668" w:rsidRDefault="00A54668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C5AF0C" w14:textId="77777777" w:rsidR="00C61E47" w:rsidRDefault="00C61E47" w:rsidP="00A54668">
      <w:pPr>
        <w:spacing w:after="0" w:line="240" w:lineRule="auto"/>
      </w:pPr>
      <w:r>
        <w:separator/>
      </w:r>
    </w:p>
  </w:footnote>
  <w:footnote w:type="continuationSeparator" w:id="0">
    <w:p w14:paraId="698AFEA7" w14:textId="77777777" w:rsidR="00C61E47" w:rsidRDefault="00C61E47" w:rsidP="00A546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zmozott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zmozott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Felsorol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Felsorol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zmozott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000003"/>
    <w:multiLevelType w:val="multilevel"/>
    <w:tmpl w:val="00000003"/>
    <w:name w:val="Outline"/>
    <w:lvl w:ilvl="0">
      <w:start w:val="1"/>
      <w:numFmt w:val="none"/>
      <w:pStyle w:val="Cmsor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2543255D"/>
    <w:multiLevelType w:val="hybridMultilevel"/>
    <w:tmpl w:val="79ECD3D6"/>
    <w:lvl w:ilvl="0" w:tplc="6E5A0DA2">
      <w:start w:val="1"/>
      <w:numFmt w:val="decimal"/>
      <w:lvlText w:val="%1."/>
      <w:lvlJc w:val="left"/>
      <w:pPr>
        <w:ind w:left="360" w:hanging="360"/>
      </w:pPr>
    </w:lvl>
    <w:lvl w:ilvl="1" w:tplc="65E45DB6">
      <w:start w:val="1"/>
      <w:numFmt w:val="lowerLetter"/>
      <w:lvlText w:val="%2."/>
      <w:lvlJc w:val="left"/>
      <w:pPr>
        <w:ind w:left="1080" w:hanging="360"/>
      </w:pPr>
    </w:lvl>
    <w:lvl w:ilvl="2" w:tplc="A156E3E6">
      <w:start w:val="1"/>
      <w:numFmt w:val="lowerRoman"/>
      <w:lvlText w:val="%3."/>
      <w:lvlJc w:val="right"/>
      <w:pPr>
        <w:ind w:left="1800" w:hanging="180"/>
      </w:pPr>
    </w:lvl>
    <w:lvl w:ilvl="3" w:tplc="90A0AE86">
      <w:start w:val="1"/>
      <w:numFmt w:val="decimal"/>
      <w:lvlText w:val="%4."/>
      <w:lvlJc w:val="left"/>
      <w:pPr>
        <w:ind w:left="2520" w:hanging="360"/>
      </w:pPr>
    </w:lvl>
    <w:lvl w:ilvl="4" w:tplc="BF687834">
      <w:start w:val="1"/>
      <w:numFmt w:val="lowerLetter"/>
      <w:lvlText w:val="%5."/>
      <w:lvlJc w:val="left"/>
      <w:pPr>
        <w:ind w:left="3240" w:hanging="360"/>
      </w:pPr>
    </w:lvl>
    <w:lvl w:ilvl="5" w:tplc="E6781838">
      <w:start w:val="1"/>
      <w:numFmt w:val="lowerRoman"/>
      <w:lvlText w:val="%6."/>
      <w:lvlJc w:val="right"/>
      <w:pPr>
        <w:ind w:left="3960" w:hanging="180"/>
      </w:pPr>
    </w:lvl>
    <w:lvl w:ilvl="6" w:tplc="6986D6A6">
      <w:start w:val="1"/>
      <w:numFmt w:val="decimal"/>
      <w:lvlText w:val="%7."/>
      <w:lvlJc w:val="left"/>
      <w:pPr>
        <w:ind w:left="4680" w:hanging="360"/>
      </w:pPr>
    </w:lvl>
    <w:lvl w:ilvl="7" w:tplc="577A6E7E">
      <w:start w:val="1"/>
      <w:numFmt w:val="lowerLetter"/>
      <w:lvlText w:val="%8."/>
      <w:lvlJc w:val="left"/>
      <w:pPr>
        <w:ind w:left="5400" w:hanging="360"/>
      </w:pPr>
    </w:lvl>
    <w:lvl w:ilvl="8" w:tplc="7B446582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62F1ED1"/>
    <w:multiLevelType w:val="hybridMultilevel"/>
    <w:tmpl w:val="C6B25714"/>
    <w:lvl w:ilvl="0" w:tplc="EB9097D8">
      <w:start w:val="1"/>
      <w:numFmt w:val="decimal"/>
      <w:lvlText w:val="%1."/>
      <w:lvlJc w:val="left"/>
      <w:pPr>
        <w:ind w:left="720" w:hanging="360"/>
      </w:pPr>
    </w:lvl>
    <w:lvl w:ilvl="1" w:tplc="D45E956E">
      <w:start w:val="1"/>
      <w:numFmt w:val="lowerLetter"/>
      <w:lvlText w:val="%2."/>
      <w:lvlJc w:val="left"/>
      <w:pPr>
        <w:ind w:left="1440" w:hanging="360"/>
      </w:pPr>
    </w:lvl>
    <w:lvl w:ilvl="2" w:tplc="341C685E">
      <w:start w:val="1"/>
      <w:numFmt w:val="lowerRoman"/>
      <w:lvlText w:val="%3."/>
      <w:lvlJc w:val="right"/>
      <w:pPr>
        <w:ind w:left="2160" w:hanging="180"/>
      </w:pPr>
    </w:lvl>
    <w:lvl w:ilvl="3" w:tplc="343E91CE">
      <w:start w:val="1"/>
      <w:numFmt w:val="decimal"/>
      <w:lvlText w:val="%4."/>
      <w:lvlJc w:val="left"/>
      <w:pPr>
        <w:ind w:left="2880" w:hanging="360"/>
      </w:pPr>
    </w:lvl>
    <w:lvl w:ilvl="4" w:tplc="19D4296A">
      <w:start w:val="1"/>
      <w:numFmt w:val="lowerLetter"/>
      <w:lvlText w:val="%5."/>
      <w:lvlJc w:val="left"/>
      <w:pPr>
        <w:ind w:left="3600" w:hanging="360"/>
      </w:pPr>
    </w:lvl>
    <w:lvl w:ilvl="5" w:tplc="3E8CCA74">
      <w:start w:val="1"/>
      <w:numFmt w:val="lowerRoman"/>
      <w:lvlText w:val="%6."/>
      <w:lvlJc w:val="right"/>
      <w:pPr>
        <w:ind w:left="4320" w:hanging="180"/>
      </w:pPr>
    </w:lvl>
    <w:lvl w:ilvl="6" w:tplc="7CC0503E">
      <w:start w:val="1"/>
      <w:numFmt w:val="decimal"/>
      <w:lvlText w:val="%7."/>
      <w:lvlJc w:val="left"/>
      <w:pPr>
        <w:ind w:left="5040" w:hanging="360"/>
      </w:pPr>
    </w:lvl>
    <w:lvl w:ilvl="7" w:tplc="DC007FAA">
      <w:start w:val="1"/>
      <w:numFmt w:val="lowerLetter"/>
      <w:lvlText w:val="%8."/>
      <w:lvlJc w:val="left"/>
      <w:pPr>
        <w:ind w:left="5760" w:hanging="360"/>
      </w:pPr>
    </w:lvl>
    <w:lvl w:ilvl="8" w:tplc="014C040C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029DEA"/>
    <w:multiLevelType w:val="hybridMultilevel"/>
    <w:tmpl w:val="C2EA208A"/>
    <w:lvl w:ilvl="0" w:tplc="B7B2AC06">
      <w:start w:val="1"/>
      <w:numFmt w:val="decimal"/>
      <w:lvlText w:val="%1."/>
      <w:lvlJc w:val="left"/>
      <w:pPr>
        <w:ind w:left="720" w:hanging="360"/>
      </w:pPr>
    </w:lvl>
    <w:lvl w:ilvl="1" w:tplc="EC609C02">
      <w:start w:val="1"/>
      <w:numFmt w:val="lowerLetter"/>
      <w:lvlText w:val="%2."/>
      <w:lvlJc w:val="left"/>
      <w:pPr>
        <w:ind w:left="1440" w:hanging="360"/>
      </w:pPr>
    </w:lvl>
    <w:lvl w:ilvl="2" w:tplc="A3EAEFA0">
      <w:start w:val="1"/>
      <w:numFmt w:val="lowerRoman"/>
      <w:lvlText w:val="%3."/>
      <w:lvlJc w:val="right"/>
      <w:pPr>
        <w:ind w:left="2160" w:hanging="180"/>
      </w:pPr>
    </w:lvl>
    <w:lvl w:ilvl="3" w:tplc="684A61E2">
      <w:start w:val="1"/>
      <w:numFmt w:val="decimal"/>
      <w:lvlText w:val="%4."/>
      <w:lvlJc w:val="left"/>
      <w:pPr>
        <w:ind w:left="2880" w:hanging="360"/>
      </w:pPr>
    </w:lvl>
    <w:lvl w:ilvl="4" w:tplc="96D864FC">
      <w:start w:val="1"/>
      <w:numFmt w:val="lowerLetter"/>
      <w:lvlText w:val="%5."/>
      <w:lvlJc w:val="left"/>
      <w:pPr>
        <w:ind w:left="3600" w:hanging="360"/>
      </w:pPr>
    </w:lvl>
    <w:lvl w:ilvl="5" w:tplc="8FBE09CC">
      <w:start w:val="1"/>
      <w:numFmt w:val="lowerRoman"/>
      <w:lvlText w:val="%6."/>
      <w:lvlJc w:val="right"/>
      <w:pPr>
        <w:ind w:left="4320" w:hanging="180"/>
      </w:pPr>
    </w:lvl>
    <w:lvl w:ilvl="6" w:tplc="459E387A">
      <w:start w:val="1"/>
      <w:numFmt w:val="decimal"/>
      <w:lvlText w:val="%7."/>
      <w:lvlJc w:val="left"/>
      <w:pPr>
        <w:ind w:left="5040" w:hanging="360"/>
      </w:pPr>
    </w:lvl>
    <w:lvl w:ilvl="7" w:tplc="FE80FD24">
      <w:start w:val="1"/>
      <w:numFmt w:val="lowerLetter"/>
      <w:lvlText w:val="%8."/>
      <w:lvlJc w:val="left"/>
      <w:pPr>
        <w:ind w:left="5760" w:hanging="360"/>
      </w:pPr>
    </w:lvl>
    <w:lvl w:ilvl="8" w:tplc="E5FED8F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EDD5A2"/>
    <w:multiLevelType w:val="hybridMultilevel"/>
    <w:tmpl w:val="9A1A664C"/>
    <w:lvl w:ilvl="0" w:tplc="F5C29774">
      <w:start w:val="1"/>
      <w:numFmt w:val="decimal"/>
      <w:lvlText w:val="%1."/>
      <w:lvlJc w:val="left"/>
      <w:pPr>
        <w:ind w:left="360" w:hanging="360"/>
      </w:pPr>
    </w:lvl>
    <w:lvl w:ilvl="1" w:tplc="D66A1C7C">
      <w:start w:val="1"/>
      <w:numFmt w:val="lowerLetter"/>
      <w:lvlText w:val="%2."/>
      <w:lvlJc w:val="left"/>
      <w:pPr>
        <w:ind w:left="1440" w:hanging="360"/>
      </w:pPr>
    </w:lvl>
    <w:lvl w:ilvl="2" w:tplc="445AAF98">
      <w:start w:val="1"/>
      <w:numFmt w:val="lowerRoman"/>
      <w:lvlText w:val="%3."/>
      <w:lvlJc w:val="right"/>
      <w:pPr>
        <w:ind w:left="2160" w:hanging="180"/>
      </w:pPr>
    </w:lvl>
    <w:lvl w:ilvl="3" w:tplc="EB90B82C">
      <w:start w:val="1"/>
      <w:numFmt w:val="decimal"/>
      <w:lvlText w:val="%4."/>
      <w:lvlJc w:val="left"/>
      <w:pPr>
        <w:ind w:left="2880" w:hanging="360"/>
      </w:pPr>
    </w:lvl>
    <w:lvl w:ilvl="4" w:tplc="DFC8846A">
      <w:start w:val="1"/>
      <w:numFmt w:val="lowerLetter"/>
      <w:lvlText w:val="%5."/>
      <w:lvlJc w:val="left"/>
      <w:pPr>
        <w:ind w:left="3600" w:hanging="360"/>
      </w:pPr>
    </w:lvl>
    <w:lvl w:ilvl="5" w:tplc="6EA65950">
      <w:start w:val="1"/>
      <w:numFmt w:val="lowerRoman"/>
      <w:lvlText w:val="%6."/>
      <w:lvlJc w:val="right"/>
      <w:pPr>
        <w:ind w:left="4320" w:hanging="180"/>
      </w:pPr>
    </w:lvl>
    <w:lvl w:ilvl="6" w:tplc="CAB65494">
      <w:start w:val="1"/>
      <w:numFmt w:val="decimal"/>
      <w:lvlText w:val="%7."/>
      <w:lvlJc w:val="left"/>
      <w:pPr>
        <w:ind w:left="5040" w:hanging="360"/>
      </w:pPr>
    </w:lvl>
    <w:lvl w:ilvl="7" w:tplc="41CA4946">
      <w:start w:val="1"/>
      <w:numFmt w:val="lowerLetter"/>
      <w:lvlText w:val="%8."/>
      <w:lvlJc w:val="left"/>
      <w:pPr>
        <w:ind w:left="5760" w:hanging="360"/>
      </w:pPr>
    </w:lvl>
    <w:lvl w:ilvl="8" w:tplc="50401F9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DE1D43"/>
    <w:multiLevelType w:val="hybridMultilevel"/>
    <w:tmpl w:val="DE54D9B8"/>
    <w:lvl w:ilvl="0" w:tplc="E26C0E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7438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6C43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9E95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3CB0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11408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6441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B6CB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A005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5BEDF0"/>
    <w:multiLevelType w:val="hybridMultilevel"/>
    <w:tmpl w:val="6EA65E90"/>
    <w:lvl w:ilvl="0" w:tplc="18E8F6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0AC5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A09D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08C9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AA57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20C9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4C4A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B0FF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DA11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</w:num>
  <w:num w:numId="3">
    <w:abstractNumId w:val="13"/>
  </w:num>
  <w:num w:numId="4">
    <w:abstractNumId w:val="10"/>
  </w:num>
  <w:num w:numId="5">
    <w:abstractNumId w:val="11"/>
  </w:num>
  <w:num w:numId="6">
    <w:abstractNumId w:val="12"/>
  </w:num>
  <w:num w:numId="7">
    <w:abstractNumId w:val="8"/>
  </w:num>
  <w:num w:numId="8">
    <w:abstractNumId w:val="6"/>
  </w:num>
  <w:num w:numId="9">
    <w:abstractNumId w:val="5"/>
  </w:num>
  <w:num w:numId="10">
    <w:abstractNumId w:val="4"/>
  </w:num>
  <w:num w:numId="11">
    <w:abstractNumId w:val="7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hu-HU" w:vendorID="64" w:dllVersion="4096" w:nlCheck="1" w:checkStyle="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170AB"/>
    <w:rsid w:val="00034616"/>
    <w:rsid w:val="000371ED"/>
    <w:rsid w:val="0006063C"/>
    <w:rsid w:val="000E191F"/>
    <w:rsid w:val="0015074B"/>
    <w:rsid w:val="001A01DE"/>
    <w:rsid w:val="001A690F"/>
    <w:rsid w:val="0027520B"/>
    <w:rsid w:val="0029639D"/>
    <w:rsid w:val="002B0E63"/>
    <w:rsid w:val="002C5494"/>
    <w:rsid w:val="00326F90"/>
    <w:rsid w:val="003336F9"/>
    <w:rsid w:val="0033730A"/>
    <w:rsid w:val="004B5288"/>
    <w:rsid w:val="005352A3"/>
    <w:rsid w:val="005C7887"/>
    <w:rsid w:val="005F2A63"/>
    <w:rsid w:val="006355A5"/>
    <w:rsid w:val="006A08E0"/>
    <w:rsid w:val="007A711A"/>
    <w:rsid w:val="00807979"/>
    <w:rsid w:val="0083350E"/>
    <w:rsid w:val="0083684C"/>
    <w:rsid w:val="008D5615"/>
    <w:rsid w:val="008F50F9"/>
    <w:rsid w:val="00A54668"/>
    <w:rsid w:val="00AA1D8D"/>
    <w:rsid w:val="00B213C6"/>
    <w:rsid w:val="00B47730"/>
    <w:rsid w:val="00C3118B"/>
    <w:rsid w:val="00C61E47"/>
    <w:rsid w:val="00C809E5"/>
    <w:rsid w:val="00C829CA"/>
    <w:rsid w:val="00CB0664"/>
    <w:rsid w:val="00CF0281"/>
    <w:rsid w:val="00D54221"/>
    <w:rsid w:val="00DB4EBE"/>
    <w:rsid w:val="00DF328A"/>
    <w:rsid w:val="00E46CED"/>
    <w:rsid w:val="00E75DA0"/>
    <w:rsid w:val="00E83B9F"/>
    <w:rsid w:val="00FC693F"/>
    <w:rsid w:val="0208AF50"/>
    <w:rsid w:val="026AB63A"/>
    <w:rsid w:val="033D5AE4"/>
    <w:rsid w:val="037205DD"/>
    <w:rsid w:val="03CFE03A"/>
    <w:rsid w:val="03E79630"/>
    <w:rsid w:val="04A06599"/>
    <w:rsid w:val="05021B6C"/>
    <w:rsid w:val="05A66BFB"/>
    <w:rsid w:val="06D02D72"/>
    <w:rsid w:val="07723D04"/>
    <w:rsid w:val="08625D3C"/>
    <w:rsid w:val="089F113D"/>
    <w:rsid w:val="091AE8CA"/>
    <w:rsid w:val="0B30CB28"/>
    <w:rsid w:val="0B5C758F"/>
    <w:rsid w:val="0C4CA555"/>
    <w:rsid w:val="0C6AE9B5"/>
    <w:rsid w:val="0D52512B"/>
    <w:rsid w:val="101D7C2D"/>
    <w:rsid w:val="10C99EC3"/>
    <w:rsid w:val="121E9815"/>
    <w:rsid w:val="12E757C1"/>
    <w:rsid w:val="1329E452"/>
    <w:rsid w:val="13D55A83"/>
    <w:rsid w:val="14A347FA"/>
    <w:rsid w:val="14CFD780"/>
    <w:rsid w:val="15E9A158"/>
    <w:rsid w:val="1620CAA8"/>
    <w:rsid w:val="1620FD3E"/>
    <w:rsid w:val="16609E71"/>
    <w:rsid w:val="167806EC"/>
    <w:rsid w:val="16E3A606"/>
    <w:rsid w:val="1B7A7F7F"/>
    <w:rsid w:val="1C27B154"/>
    <w:rsid w:val="1D73EE26"/>
    <w:rsid w:val="1D7A5968"/>
    <w:rsid w:val="1F9C0464"/>
    <w:rsid w:val="20920E6B"/>
    <w:rsid w:val="20D1961F"/>
    <w:rsid w:val="230661BF"/>
    <w:rsid w:val="2334F4BD"/>
    <w:rsid w:val="236BD347"/>
    <w:rsid w:val="24048281"/>
    <w:rsid w:val="24F69C63"/>
    <w:rsid w:val="27415DB6"/>
    <w:rsid w:val="2959CC3B"/>
    <w:rsid w:val="2B319C94"/>
    <w:rsid w:val="2BF5F983"/>
    <w:rsid w:val="2D2A6D9A"/>
    <w:rsid w:val="2DD2909A"/>
    <w:rsid w:val="2E4D05C8"/>
    <w:rsid w:val="2F1885B0"/>
    <w:rsid w:val="322C68AE"/>
    <w:rsid w:val="354B3794"/>
    <w:rsid w:val="358FDA97"/>
    <w:rsid w:val="37318C0A"/>
    <w:rsid w:val="37891877"/>
    <w:rsid w:val="384839C8"/>
    <w:rsid w:val="38F74C82"/>
    <w:rsid w:val="3950ECB6"/>
    <w:rsid w:val="3AACC78D"/>
    <w:rsid w:val="3CE79E96"/>
    <w:rsid w:val="3DBA042B"/>
    <w:rsid w:val="3E042F60"/>
    <w:rsid w:val="3EFEFEB2"/>
    <w:rsid w:val="3FC87164"/>
    <w:rsid w:val="402162A6"/>
    <w:rsid w:val="4032BC88"/>
    <w:rsid w:val="403ADC2A"/>
    <w:rsid w:val="41B08B69"/>
    <w:rsid w:val="41CEA438"/>
    <w:rsid w:val="41F9666A"/>
    <w:rsid w:val="425A99F4"/>
    <w:rsid w:val="42B1E466"/>
    <w:rsid w:val="42E14E17"/>
    <w:rsid w:val="43AAB102"/>
    <w:rsid w:val="43F9FFFE"/>
    <w:rsid w:val="4576EBAC"/>
    <w:rsid w:val="45A9094E"/>
    <w:rsid w:val="4696B0BA"/>
    <w:rsid w:val="469D2DA8"/>
    <w:rsid w:val="470E9223"/>
    <w:rsid w:val="498DB7D5"/>
    <w:rsid w:val="4A053AE1"/>
    <w:rsid w:val="4A292575"/>
    <w:rsid w:val="4A8D43C3"/>
    <w:rsid w:val="4A9A78D1"/>
    <w:rsid w:val="4B0D06DF"/>
    <w:rsid w:val="4B544E36"/>
    <w:rsid w:val="4CE46BE3"/>
    <w:rsid w:val="4D6790BE"/>
    <w:rsid w:val="4F463F3D"/>
    <w:rsid w:val="4F98AA97"/>
    <w:rsid w:val="4FE05E3F"/>
    <w:rsid w:val="51400D73"/>
    <w:rsid w:val="51807162"/>
    <w:rsid w:val="51866527"/>
    <w:rsid w:val="51A680C0"/>
    <w:rsid w:val="522C78A1"/>
    <w:rsid w:val="52B9E331"/>
    <w:rsid w:val="534456A7"/>
    <w:rsid w:val="53C8D7C7"/>
    <w:rsid w:val="550DC876"/>
    <w:rsid w:val="57019069"/>
    <w:rsid w:val="570A10DE"/>
    <w:rsid w:val="5917BC79"/>
    <w:rsid w:val="59AFFB24"/>
    <w:rsid w:val="5A117214"/>
    <w:rsid w:val="5AE1FEDC"/>
    <w:rsid w:val="5B0CF3ED"/>
    <w:rsid w:val="5B7496D9"/>
    <w:rsid w:val="5C6C07D8"/>
    <w:rsid w:val="5E04EBDE"/>
    <w:rsid w:val="5E280261"/>
    <w:rsid w:val="5EBD6853"/>
    <w:rsid w:val="60CF81F3"/>
    <w:rsid w:val="61E1D75E"/>
    <w:rsid w:val="62CBF960"/>
    <w:rsid w:val="63DC958B"/>
    <w:rsid w:val="6402D353"/>
    <w:rsid w:val="642266BD"/>
    <w:rsid w:val="65248530"/>
    <w:rsid w:val="66038473"/>
    <w:rsid w:val="66391160"/>
    <w:rsid w:val="672BE302"/>
    <w:rsid w:val="6780A9C7"/>
    <w:rsid w:val="67C23F06"/>
    <w:rsid w:val="67DAE239"/>
    <w:rsid w:val="69937BFE"/>
    <w:rsid w:val="6A1E2A0D"/>
    <w:rsid w:val="6A260865"/>
    <w:rsid w:val="6B3D1297"/>
    <w:rsid w:val="6CD1232A"/>
    <w:rsid w:val="6D0EA8EC"/>
    <w:rsid w:val="6DD4D8E5"/>
    <w:rsid w:val="6DF3D12C"/>
    <w:rsid w:val="6DFACF31"/>
    <w:rsid w:val="6F657A44"/>
    <w:rsid w:val="7066FE47"/>
    <w:rsid w:val="7221AF7D"/>
    <w:rsid w:val="735BFF27"/>
    <w:rsid w:val="741F260B"/>
    <w:rsid w:val="7438D9EC"/>
    <w:rsid w:val="75679B05"/>
    <w:rsid w:val="756F31E1"/>
    <w:rsid w:val="7690B924"/>
    <w:rsid w:val="7693C7EB"/>
    <w:rsid w:val="7728CBDD"/>
    <w:rsid w:val="779E7A96"/>
    <w:rsid w:val="785D94D0"/>
    <w:rsid w:val="793843B8"/>
    <w:rsid w:val="7955DFB4"/>
    <w:rsid w:val="79C07F18"/>
    <w:rsid w:val="7A976294"/>
    <w:rsid w:val="7AE6A5CF"/>
    <w:rsid w:val="7B026600"/>
    <w:rsid w:val="7B96CB0E"/>
    <w:rsid w:val="7C10FDD3"/>
    <w:rsid w:val="7C196815"/>
    <w:rsid w:val="7C7B2866"/>
    <w:rsid w:val="7D781139"/>
    <w:rsid w:val="7DDAF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6550B3"/>
  <w14:defaultImageDpi w14:val="300"/>
  <w15:docId w15:val="{1E6223E5-4890-462E-95B0-6FCDD4C2B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FC693F"/>
  </w:style>
  <w:style w:type="paragraph" w:styleId="Cmsor1">
    <w:name w:val="heading 1"/>
    <w:basedOn w:val="Norml"/>
    <w:next w:val="Norml"/>
    <w:link w:val="Cmsor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618BF"/>
  </w:style>
  <w:style w:type="paragraph" w:styleId="llb">
    <w:name w:val="footer"/>
    <w:basedOn w:val="Norml"/>
    <w:link w:val="llb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618BF"/>
  </w:style>
  <w:style w:type="paragraph" w:styleId="Nincstrkz">
    <w:name w:val="No Spacing"/>
    <w:uiPriority w:val="1"/>
    <w:qFormat/>
    <w:rsid w:val="00FC693F"/>
    <w:pPr>
      <w:spacing w:after="0" w:line="240" w:lineRule="auto"/>
    </w:pPr>
  </w:style>
  <w:style w:type="character" w:customStyle="1" w:styleId="Cmsor1Char">
    <w:name w:val="Címsor 1 Char"/>
    <w:basedOn w:val="Bekezdsalapbettpusa"/>
    <w:link w:val="Cmsor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">
    <w:name w:val="Title"/>
    <w:basedOn w:val="Norml"/>
    <w:next w:val="Norml"/>
    <w:link w:val="Cm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aszerbekezds">
    <w:name w:val="List Paragraph"/>
    <w:basedOn w:val="Norml"/>
    <w:uiPriority w:val="34"/>
    <w:qFormat/>
    <w:rsid w:val="00FC693F"/>
    <w:pPr>
      <w:ind w:left="720"/>
      <w:contextualSpacing/>
    </w:pPr>
  </w:style>
  <w:style w:type="paragraph" w:styleId="Szvegtrzs">
    <w:name w:val="Body Text"/>
    <w:basedOn w:val="Norml"/>
    <w:link w:val="SzvegtrzsChar"/>
    <w:uiPriority w:val="99"/>
    <w:unhideWhenUsed/>
    <w:rsid w:val="00AA1D8D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AA1D8D"/>
  </w:style>
  <w:style w:type="paragraph" w:styleId="Szvegtrzs2">
    <w:name w:val="Body Text 2"/>
    <w:basedOn w:val="Norml"/>
    <w:link w:val="Szvegtrzs2Char"/>
    <w:uiPriority w:val="99"/>
    <w:unhideWhenUsed/>
    <w:rsid w:val="00AA1D8D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AA1D8D"/>
  </w:style>
  <w:style w:type="paragraph" w:styleId="Szvegtrzs3">
    <w:name w:val="Body Text 3"/>
    <w:basedOn w:val="Norml"/>
    <w:link w:val="Szvegtrzs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rsid w:val="00AA1D8D"/>
    <w:rPr>
      <w:sz w:val="16"/>
      <w:szCs w:val="16"/>
    </w:rPr>
  </w:style>
  <w:style w:type="paragraph" w:styleId="Lista">
    <w:name w:val="List"/>
    <w:basedOn w:val="Norm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l"/>
    <w:uiPriority w:val="99"/>
    <w:unhideWhenUsed/>
    <w:rsid w:val="00326F90"/>
    <w:pPr>
      <w:ind w:left="1080" w:hanging="360"/>
      <w:contextualSpacing/>
    </w:pPr>
  </w:style>
  <w:style w:type="paragraph" w:styleId="Felsorols">
    <w:name w:val="List Bullet"/>
    <w:basedOn w:val="Norml"/>
    <w:uiPriority w:val="99"/>
    <w:unhideWhenUsed/>
    <w:rsid w:val="00326F90"/>
    <w:pPr>
      <w:numPr>
        <w:numId w:val="7"/>
      </w:numPr>
      <w:contextualSpacing/>
    </w:pPr>
  </w:style>
  <w:style w:type="paragraph" w:styleId="Felsorols2">
    <w:name w:val="List Bullet 2"/>
    <w:basedOn w:val="Norml"/>
    <w:uiPriority w:val="99"/>
    <w:unhideWhenUsed/>
    <w:rsid w:val="00326F90"/>
    <w:pPr>
      <w:numPr>
        <w:numId w:val="8"/>
      </w:numPr>
      <w:contextualSpacing/>
    </w:pPr>
  </w:style>
  <w:style w:type="paragraph" w:styleId="Felsorols3">
    <w:name w:val="List Bullet 3"/>
    <w:basedOn w:val="Norml"/>
    <w:uiPriority w:val="99"/>
    <w:unhideWhenUsed/>
    <w:rsid w:val="00326F90"/>
    <w:pPr>
      <w:numPr>
        <w:numId w:val="9"/>
      </w:numPr>
      <w:contextualSpacing/>
    </w:pPr>
  </w:style>
  <w:style w:type="paragraph" w:styleId="Szmozottlista">
    <w:name w:val="List Number"/>
    <w:basedOn w:val="Norml"/>
    <w:uiPriority w:val="99"/>
    <w:unhideWhenUsed/>
    <w:rsid w:val="00326F90"/>
    <w:pPr>
      <w:numPr>
        <w:numId w:val="11"/>
      </w:numPr>
      <w:contextualSpacing/>
    </w:pPr>
  </w:style>
  <w:style w:type="paragraph" w:styleId="Szmozottlista2">
    <w:name w:val="List Number 2"/>
    <w:basedOn w:val="Norml"/>
    <w:uiPriority w:val="99"/>
    <w:unhideWhenUsed/>
    <w:rsid w:val="0029639D"/>
    <w:pPr>
      <w:numPr>
        <w:numId w:val="12"/>
      </w:numPr>
      <w:contextualSpacing/>
    </w:pPr>
  </w:style>
  <w:style w:type="paragraph" w:styleId="Szmozottlista3">
    <w:name w:val="List Number 3"/>
    <w:basedOn w:val="Norml"/>
    <w:uiPriority w:val="99"/>
    <w:unhideWhenUsed/>
    <w:rsid w:val="0029639D"/>
    <w:pPr>
      <w:numPr>
        <w:numId w:val="13"/>
      </w:numPr>
      <w:contextualSpacing/>
    </w:pPr>
  </w:style>
  <w:style w:type="paragraph" w:styleId="Listafolytatsa">
    <w:name w:val="List Continue"/>
    <w:basedOn w:val="Norml"/>
    <w:uiPriority w:val="99"/>
    <w:unhideWhenUsed/>
    <w:rsid w:val="0029639D"/>
    <w:pPr>
      <w:spacing w:after="120"/>
      <w:ind w:left="360"/>
      <w:contextualSpacing/>
    </w:pPr>
  </w:style>
  <w:style w:type="paragraph" w:styleId="Listafolytatsa2">
    <w:name w:val="List Continue 2"/>
    <w:basedOn w:val="Norml"/>
    <w:uiPriority w:val="99"/>
    <w:unhideWhenUsed/>
    <w:rsid w:val="0029639D"/>
    <w:pPr>
      <w:spacing w:after="120"/>
      <w:ind w:left="720"/>
      <w:contextualSpacing/>
    </w:pPr>
  </w:style>
  <w:style w:type="paragraph" w:styleId="Listafolytatsa3">
    <w:name w:val="List Continue 3"/>
    <w:basedOn w:val="Norml"/>
    <w:uiPriority w:val="99"/>
    <w:unhideWhenUsed/>
    <w:rsid w:val="0029639D"/>
    <w:pPr>
      <w:spacing w:after="120"/>
      <w:ind w:left="1080"/>
      <w:contextualSpacing/>
    </w:pPr>
  </w:style>
  <w:style w:type="paragraph" w:styleId="Makrszvege">
    <w:name w:val="macro"/>
    <w:link w:val="Makrszvege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szvegeChar">
    <w:name w:val="Makró szövege Char"/>
    <w:basedOn w:val="Bekezdsalapbettpusa"/>
    <w:link w:val="Makrszvege"/>
    <w:uiPriority w:val="99"/>
    <w:rsid w:val="0029639D"/>
    <w:rPr>
      <w:rFonts w:ascii="Courier" w:hAnsi="Courier"/>
      <w:sz w:val="20"/>
      <w:szCs w:val="20"/>
    </w:rPr>
  </w:style>
  <w:style w:type="paragraph" w:styleId="Idzet">
    <w:name w:val="Quote"/>
    <w:basedOn w:val="Norml"/>
    <w:next w:val="Norml"/>
    <w:link w:val="IdzetChar"/>
    <w:uiPriority w:val="29"/>
    <w:qFormat/>
    <w:rsid w:val="00FC693F"/>
    <w:rPr>
      <w:i/>
      <w:iCs/>
      <w:color w:val="000000" w:themeColor="text1"/>
    </w:rPr>
  </w:style>
  <w:style w:type="character" w:customStyle="1" w:styleId="IdzetChar">
    <w:name w:val="Idézet Char"/>
    <w:basedOn w:val="Bekezdsalapbettpusa"/>
    <w:link w:val="Idzet"/>
    <w:uiPriority w:val="29"/>
    <w:rsid w:val="00FC693F"/>
    <w:rPr>
      <w:i/>
      <w:iCs/>
      <w:color w:val="000000" w:themeColor="text1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Kiemels2">
    <w:name w:val="Strong"/>
    <w:basedOn w:val="Bekezdsalapbettpusa"/>
    <w:uiPriority w:val="22"/>
    <w:qFormat/>
    <w:rsid w:val="00FC693F"/>
    <w:rPr>
      <w:b/>
      <w:bCs/>
    </w:rPr>
  </w:style>
  <w:style w:type="character" w:styleId="Kiemels">
    <w:name w:val="Emphasis"/>
    <w:basedOn w:val="Bekezdsalapbettpusa"/>
    <w:uiPriority w:val="20"/>
    <w:qFormat/>
    <w:rsid w:val="00FC693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C693F"/>
    <w:rPr>
      <w:b/>
      <w:bCs/>
      <w:i/>
      <w:iCs/>
      <w:color w:val="4F81BD" w:themeColor="accent1"/>
    </w:rPr>
  </w:style>
  <w:style w:type="character" w:styleId="Finomkiemels">
    <w:name w:val="Subtle Emphasis"/>
    <w:basedOn w:val="Bekezdsalapbettpusa"/>
    <w:uiPriority w:val="19"/>
    <w:qFormat/>
    <w:rsid w:val="00FC693F"/>
    <w:rPr>
      <w:i/>
      <w:iCs/>
      <w:color w:val="808080" w:themeColor="text1" w:themeTint="7F"/>
    </w:rPr>
  </w:style>
  <w:style w:type="character" w:styleId="Erskiemels">
    <w:name w:val="Intense Emphasis"/>
    <w:basedOn w:val="Bekezdsalapbettpusa"/>
    <w:uiPriority w:val="21"/>
    <w:qFormat/>
    <w:rsid w:val="00FC693F"/>
    <w:rPr>
      <w:b/>
      <w:bCs/>
      <w:i/>
      <w:iCs/>
      <w:color w:val="4F81BD" w:themeColor="accent1"/>
    </w:rPr>
  </w:style>
  <w:style w:type="character" w:styleId="Finomhivatkozs">
    <w:name w:val="Subtle Reference"/>
    <w:basedOn w:val="Bekezdsalapbettpusa"/>
    <w:uiPriority w:val="31"/>
    <w:qFormat/>
    <w:rsid w:val="00FC693F"/>
    <w:rPr>
      <w:smallCaps/>
      <w:color w:val="C0504D" w:themeColor="accent2"/>
      <w:u w:val="single"/>
    </w:rPr>
  </w:style>
  <w:style w:type="character" w:styleId="Ershivatkozs">
    <w:name w:val="Intense Reference"/>
    <w:basedOn w:val="Bekezdsalapbettpus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nyvcme">
    <w:name w:val="Book Title"/>
    <w:basedOn w:val="Bekezdsalapbettpusa"/>
    <w:uiPriority w:val="33"/>
    <w:qFormat/>
    <w:rsid w:val="00FC693F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FC693F"/>
    <w:pPr>
      <w:outlineLvl w:val="9"/>
    </w:pPr>
  </w:style>
  <w:style w:type="table" w:styleId="Rcsostblzat">
    <w:name w:val="Table Grid"/>
    <w:basedOn w:val="Normltblzat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ilgostnus">
    <w:name w:val="Light Shading"/>
    <w:basedOn w:val="Normltblzat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ilgosrnykols1jellszn">
    <w:name w:val="Light Shading Accent 1"/>
    <w:basedOn w:val="Normltblzat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ilgosrnykols2jellszn">
    <w:name w:val="Light Shading Accent 2"/>
    <w:basedOn w:val="Normltblzat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ilgosrnykols3jellszn">
    <w:name w:val="Light Shading Accent 3"/>
    <w:basedOn w:val="Normltblzat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lgosrnykols4jellszn">
    <w:name w:val="Light Shading Accent 4"/>
    <w:basedOn w:val="Normltblzat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ilgosrnykols5jellszn">
    <w:name w:val="Light Shading Accent 5"/>
    <w:basedOn w:val="Normltblzat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ilgosrnykols6jellszn">
    <w:name w:val="Light Shading Accent 6"/>
    <w:basedOn w:val="Normltblzat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Vilgoslista">
    <w:name w:val="Light List"/>
    <w:basedOn w:val="Normltblzat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ilgoslista1jellszn">
    <w:name w:val="Light List Accent 1"/>
    <w:basedOn w:val="Normltblzat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ilgoslista2jellszn">
    <w:name w:val="Light List Accent 2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ilgoslista3jellszn">
    <w:name w:val="Light List Accent 3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ilgoslista4jellszn">
    <w:name w:val="Light List Accent 4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ilgoslista5jellszn">
    <w:name w:val="Light List Accent 5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ilgoslista6jellszn">
    <w:name w:val="Light List Accent 6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Vilgosrcs">
    <w:name w:val="Light Grid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ilgosrcs1jellszn">
    <w:name w:val="Light Grid Accent 1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ilgosrcs2jellszn">
    <w:name w:val="Light Grid Accent 2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ilgosrcs3jellszn">
    <w:name w:val="Light Grid Accent 3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ilgosrcs4jellszn">
    <w:name w:val="Light Grid Accent 4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ilgosrcs5jellszn">
    <w:name w:val="Light Grid Accent 5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ilgosrcs6jellszn">
    <w:name w:val="Light Grid Accent 6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Kzepesrnykols1">
    <w:name w:val="Medium Shading 1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1jellszn">
    <w:name w:val="Medium Shading 1 Accent 1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2jellszn">
    <w:name w:val="Medium Shading 1 Accent 2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3jellszn">
    <w:name w:val="Medium Shading 1 Accent 3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4jellszn">
    <w:name w:val="Medium Shading 1 Accent 4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5jellszn">
    <w:name w:val="Medium Shading 1 Accent 5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6jellszn">
    <w:name w:val="Medium Shading 1 Accent 6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2">
    <w:name w:val="Medium Shading 2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1jellszn">
    <w:name w:val="Medium Shading 2 Accent 1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2jellszn">
    <w:name w:val="Medium Shading 2 Accent 2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3jellszn">
    <w:name w:val="Medium Shading 2 Accent 3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4jellszn">
    <w:name w:val="Medium Shading 2 Accent 4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5jellszn">
    <w:name w:val="Medium Shading 2 Accent 5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6jellszn">
    <w:name w:val="Medium Shading 2 Accent 6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lista1">
    <w:name w:val="Medium List 1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Kzepeslista11jellszn">
    <w:name w:val="Medium List 1 Accent 1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Kzepeslista12jellszn">
    <w:name w:val="Medium List 1 Accent 2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Kzepeslista13jellszn">
    <w:name w:val="Medium List 1 Accent 3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Kzepeslista14jellszn">
    <w:name w:val="Medium List 1 Accent 4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Kzepeslista15jellszn">
    <w:name w:val="Medium List 1 Accent 5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Kzepeslista16jellszn">
    <w:name w:val="Medium List 1 Accent 6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Kzepeslista2">
    <w:name w:val="Medium List 2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1jellszn">
    <w:name w:val="Medium List 2 Accent 1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2jellszn">
    <w:name w:val="Medium List 2 Accent 2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3jellszn">
    <w:name w:val="Medium List 2 Accent 3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4jellszn">
    <w:name w:val="Medium List 2 Accent 4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5jellszn">
    <w:name w:val="Medium List 2 Accent 5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6jellszn">
    <w:name w:val="Medium List 2 Accent 6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rcs1">
    <w:name w:val="Medium Grid 1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zepesrcs11jellszn">
    <w:name w:val="Medium Grid 1 Accent 1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zepesrcs12jellszn">
    <w:name w:val="Medium Grid 1 Accent 2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zepesrcs13jellszn">
    <w:name w:val="Medium Grid 1 Accent 3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zepesrcs14jellszn">
    <w:name w:val="Medium Grid 1 Accent 4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zepesrcs15jellszn">
    <w:name w:val="Medium Grid 1 Accent 5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zepesrcs16jellszn">
    <w:name w:val="Medium Grid 1 Accent 6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Kzepesrcs2">
    <w:name w:val="Medium Grid 2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1jellszn">
    <w:name w:val="Medium Grid 2 Accent 1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2jellszn">
    <w:name w:val="Medium Grid 2 Accent 2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3jellszn">
    <w:name w:val="Medium Grid 2 Accent 3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4jellszn">
    <w:name w:val="Medium Grid 2 Accent 4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5jellszn">
    <w:name w:val="Medium Grid 2 Accent 5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6jellszn">
    <w:name w:val="Medium Grid 2 Accent 6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3">
    <w:name w:val="Medium Grid 3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Kzepesrcs31jellszn">
    <w:name w:val="Medium Grid 3 Accent 1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Kzepesrcs32jellszn">
    <w:name w:val="Medium Grid 3 Accent 2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Kzepesrcs33jellszn">
    <w:name w:val="Medium Grid 3 Accent 3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Kzepesrcs34jellszn">
    <w:name w:val="Medium Grid 3 Accent 4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Kzepesrcs35jellszn">
    <w:name w:val="Medium Grid 3 Accent 5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Kzepesrcs36jellszn">
    <w:name w:val="Medium Grid 3 Accent 6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Sttlista">
    <w:name w:val="Dark List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Sttlista1jellszn">
    <w:name w:val="Dark List Accent 1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Sttlista2jellszn">
    <w:name w:val="Dark List Accent 2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Sttlista3jellszn">
    <w:name w:val="Dark List Accent 3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Sttlista4jellszn">
    <w:name w:val="Dark List Accent 4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Sttlista5jellszn">
    <w:name w:val="Dark List Accent 5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Sttlista6jellszn">
    <w:name w:val="Dark List Accent 6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znesrnykols">
    <w:name w:val="Colorful Shading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1jellszn">
    <w:name w:val="Colorful Shading Accent 1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2jellszn">
    <w:name w:val="Colorful Shading Accent 2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3jellszn">
    <w:name w:val="Colorful Shading Accent 3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znesrnykols4jellszn">
    <w:name w:val="Colorful Shading Accent 4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5jellszn">
    <w:name w:val="Colorful Shading Accent 5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6jellszn">
    <w:name w:val="Colorful Shading Accent 6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lista">
    <w:name w:val="Colorful List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zneslista1jellszn">
    <w:name w:val="Colorful List Accent 1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zneslista2jellszn">
    <w:name w:val="Colorful List Accent 2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Szneslista3jellszn">
    <w:name w:val="Colorful List Accent 3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Szneslista4jellszn">
    <w:name w:val="Colorful List Accent 4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Szneslista5jellszn">
    <w:name w:val="Colorful List Accent 5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Szneslista6jellszn">
    <w:name w:val="Colorful List Accent 6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znesrcs">
    <w:name w:val="Colorful Grid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znesrcs1jellszn">
    <w:name w:val="Colorful Grid Accent 1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znesrcs2jellszn">
    <w:name w:val="Colorful Grid Accent 2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znesrcs3jellszn">
    <w:name w:val="Colorful Grid Accent 3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znesrcs4jellszn">
    <w:name w:val="Colorful Grid Accent 4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znesrcs5jellszn">
    <w:name w:val="Colorful Grid Accent 5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znesrcs6jellszn">
    <w:name w:val="Colorful Grid Accent 6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iperhivatkozs">
    <w:name w:val="Hyperlink"/>
    <w:basedOn w:val="Bekezdsalapbettpusa"/>
    <w:uiPriority w:val="99"/>
    <w:unhideWhenUsed/>
    <w:rsid w:val="005C7887"/>
    <w:rPr>
      <w:color w:val="0000FF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5C7887"/>
    <w:rPr>
      <w:color w:val="605E5C"/>
      <w:shd w:val="clear" w:color="auto" w:fill="E1DFDD"/>
    </w:rPr>
  </w:style>
  <w:style w:type="paragraph" w:customStyle="1" w:styleId="Cmsor11">
    <w:name w:val="Címsor 11"/>
    <w:basedOn w:val="Norml"/>
    <w:next w:val="Norml"/>
    <w:rsid w:val="00807979"/>
    <w:pPr>
      <w:keepNext/>
      <w:widowControl w:val="0"/>
      <w:numPr>
        <w:numId w:val="16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aps/>
      <w:sz w:val="36"/>
      <w:szCs w:val="36"/>
      <w:lang w:val="hu-HU" w:bidi="en-US"/>
    </w:rPr>
  </w:style>
  <w:style w:type="character" w:styleId="Feloldatlanmegemlts">
    <w:name w:val="Unresolved Mention"/>
    <w:basedOn w:val="Bekezdsalapbettpusa"/>
    <w:uiPriority w:val="99"/>
    <w:semiHidden/>
    <w:unhideWhenUsed/>
    <w:rsid w:val="003373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eger@sinosz.hu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vnpalyazat@sinosz.h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vnpalyazat@sinosz.hu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acad4f6-929a-4433-8d32-fc61c49d240a">
      <Terms xmlns="http://schemas.microsoft.com/office/infopath/2007/PartnerControls"/>
    </lcf76f155ced4ddcb4097134ff3c332f>
    <TaxCatchAll xmlns="87e2d2c9-4227-4f40-9836-dbcee438124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7942446C9ECECF49B79AD97FECDC76BE" ma:contentTypeVersion="11" ma:contentTypeDescription="Új dokumentum létrehozása." ma:contentTypeScope="" ma:versionID="f374a264991994513f64972941ff87a2">
  <xsd:schema xmlns:xsd="http://www.w3.org/2001/XMLSchema" xmlns:xs="http://www.w3.org/2001/XMLSchema" xmlns:p="http://schemas.microsoft.com/office/2006/metadata/properties" xmlns:ns2="dacad4f6-929a-4433-8d32-fc61c49d240a" xmlns:ns3="87e2d2c9-4227-4f40-9836-dbcee438124d" targetNamespace="http://schemas.microsoft.com/office/2006/metadata/properties" ma:root="true" ma:fieldsID="3a92a1ce1b2517c8dfe87ca88e42fab8" ns2:_="" ns3:_="">
    <xsd:import namespace="dacad4f6-929a-4433-8d32-fc61c49d240a"/>
    <xsd:import namespace="87e2d2c9-4227-4f40-9836-dbcee43812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cad4f6-929a-4433-8d32-fc61c49d24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Képcímkék" ma:readOnly="false" ma:fieldId="{5cf76f15-5ced-4ddc-b409-7134ff3c332f}" ma:taxonomyMulti="true" ma:sspId="03b3beae-1ded-4949-97aa-3a9cb042d6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e2d2c9-4227-4f40-9836-dbcee438124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3c92c54-c20b-4f26-9bf2-6cbcc78b449f}" ma:internalName="TaxCatchAll" ma:showField="CatchAllData" ma:web="87e2d2c9-4227-4f40-9836-dbcee43812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755112F-FE17-4726-8FF0-4325B8F13517}">
  <ds:schemaRefs>
    <ds:schemaRef ds:uri="http://schemas.microsoft.com/office/2006/metadata/properties"/>
    <ds:schemaRef ds:uri="http://schemas.microsoft.com/office/infopath/2007/PartnerControls"/>
    <ds:schemaRef ds:uri="dacad4f6-929a-4433-8d32-fc61c49d240a"/>
    <ds:schemaRef ds:uri="87e2d2c9-4227-4f40-9836-dbcee438124d"/>
  </ds:schemaRefs>
</ds:datastoreItem>
</file>

<file path=customXml/itemProps2.xml><?xml version="1.0" encoding="utf-8"?>
<ds:datastoreItem xmlns:ds="http://schemas.openxmlformats.org/officeDocument/2006/customXml" ds:itemID="{141A68BA-0F5F-4D41-AE3D-18AE8A7061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F4EF68-288D-4C1E-A8D9-B40DC354F1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cad4f6-929a-4433-8d32-fc61c49d240a"/>
    <ds:schemaRef ds:uri="87e2d2c9-4227-4f40-9836-dbcee43812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B6ED2F2-93BE-4FE4-A337-7B9EE8FD3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586</Words>
  <Characters>4046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4623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Harhai Andrea</cp:lastModifiedBy>
  <cp:revision>7</cp:revision>
  <dcterms:created xsi:type="dcterms:W3CDTF">2026-05-12T07:25:00Z</dcterms:created>
  <dcterms:modified xsi:type="dcterms:W3CDTF">2026-05-29T12:00:00Z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0x0101007942446C9ECECF49B79AD97FECDC76BE</vt:lpwstr>
  </property>
  <property fmtid="{D5CDD505-2E9C-101B-9397-08002B2CF9AE}" pid="3" name="MediaServiceImageTags">
    <vt:lpwstr/>
  </property>
</Properties>
</file>